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17" w:rsidRPr="00AC7A17" w:rsidRDefault="00AC7A17" w:rsidP="00AC7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block-35897582"/>
      <w:bookmarkStart w:id="1" w:name="_GoBack"/>
      <w:r w:rsidRPr="00AC7A1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53BC45C" wp14:editId="40E8EBA4">
            <wp:extent cx="6867742" cy="9782175"/>
            <wp:effectExtent l="0" t="0" r="0" b="0"/>
            <wp:docPr id="2" name="Рисунок 2" descr="C:\Users\Учитель\Desktop\IMG_20240916_123825_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IMG_20240916_123825_1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742" cy="978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831766" w:rsidRPr="00E6578C" w:rsidRDefault="00831766" w:rsidP="00E6578C">
      <w:pPr>
        <w:pStyle w:val="ae"/>
        <w:sectPr w:rsidR="00831766" w:rsidRPr="00E6578C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831766" w:rsidRPr="00AC7A17" w:rsidRDefault="002F00A3" w:rsidP="00E6578C">
      <w:pPr>
        <w:spacing w:after="0" w:line="264" w:lineRule="auto"/>
        <w:jc w:val="both"/>
        <w:rPr>
          <w:lang w:val="ru-RU"/>
        </w:rPr>
      </w:pPr>
      <w:r w:rsidRPr="00AC7A1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31766" w:rsidRPr="00AC7A17" w:rsidRDefault="00831766">
      <w:pPr>
        <w:spacing w:after="0" w:line="264" w:lineRule="auto"/>
        <w:ind w:left="120"/>
        <w:jc w:val="both"/>
        <w:rPr>
          <w:lang w:val="ru-RU"/>
        </w:rPr>
      </w:pP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578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31766" w:rsidRPr="00E6578C" w:rsidRDefault="002F00A3">
      <w:pPr>
        <w:spacing w:after="0" w:line="264" w:lineRule="auto"/>
        <w:ind w:left="120"/>
        <w:jc w:val="both"/>
        <w:rPr>
          <w:lang w:val="ru-RU"/>
        </w:rPr>
      </w:pPr>
      <w:r w:rsidRPr="00E6578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831766" w:rsidRPr="00E6578C" w:rsidRDefault="00831766">
      <w:pPr>
        <w:spacing w:after="0" w:line="264" w:lineRule="auto"/>
        <w:ind w:left="120"/>
        <w:jc w:val="both"/>
        <w:rPr>
          <w:lang w:val="ru-RU"/>
        </w:rPr>
      </w:pP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E6578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6578C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31766" w:rsidRPr="00E6578C" w:rsidRDefault="00831766">
      <w:pPr>
        <w:spacing w:after="0" w:line="264" w:lineRule="auto"/>
        <w:ind w:left="120"/>
        <w:jc w:val="both"/>
        <w:rPr>
          <w:lang w:val="ru-RU"/>
        </w:rPr>
      </w:pPr>
    </w:p>
    <w:p w:rsidR="00831766" w:rsidRPr="00E6578C" w:rsidRDefault="002F00A3">
      <w:pPr>
        <w:spacing w:after="0" w:line="264" w:lineRule="auto"/>
        <w:ind w:left="120"/>
        <w:jc w:val="both"/>
        <w:rPr>
          <w:lang w:val="ru-RU"/>
        </w:rPr>
      </w:pPr>
      <w:r w:rsidRPr="00E6578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831766" w:rsidRPr="00E6578C" w:rsidRDefault="00831766">
      <w:pPr>
        <w:spacing w:after="0" w:line="264" w:lineRule="auto"/>
        <w:ind w:left="120"/>
        <w:jc w:val="both"/>
        <w:rPr>
          <w:lang w:val="ru-RU"/>
        </w:rPr>
      </w:pP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31766" w:rsidRPr="00E6578C" w:rsidRDefault="002F00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E6578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E6578C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831766" w:rsidRPr="00E6578C" w:rsidRDefault="002F00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31766" w:rsidRPr="00E6578C" w:rsidRDefault="002F00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E6578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31766" w:rsidRPr="00E6578C" w:rsidRDefault="002F00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31766" w:rsidRPr="00E6578C" w:rsidRDefault="002F00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31766" w:rsidRPr="00E6578C" w:rsidRDefault="002F00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E6578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6578C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31766" w:rsidRPr="00E6578C" w:rsidRDefault="002F00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31766" w:rsidRPr="00E6578C" w:rsidRDefault="002F00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31766" w:rsidRPr="00E6578C" w:rsidRDefault="002F00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831766" w:rsidRPr="00E6578C" w:rsidRDefault="002F00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31766" w:rsidRPr="00E6578C" w:rsidRDefault="00831766">
      <w:pPr>
        <w:spacing w:after="0" w:line="264" w:lineRule="auto"/>
        <w:ind w:left="120"/>
        <w:jc w:val="both"/>
        <w:rPr>
          <w:lang w:val="ru-RU"/>
        </w:rPr>
      </w:pPr>
    </w:p>
    <w:p w:rsidR="00831766" w:rsidRPr="00E6578C" w:rsidRDefault="002F00A3">
      <w:pPr>
        <w:spacing w:after="0" w:line="264" w:lineRule="auto"/>
        <w:ind w:left="120"/>
        <w:jc w:val="both"/>
        <w:rPr>
          <w:lang w:val="ru-RU"/>
        </w:rPr>
      </w:pPr>
      <w:r w:rsidRPr="00E6578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831766" w:rsidRPr="00E6578C" w:rsidRDefault="00831766">
      <w:pPr>
        <w:spacing w:after="0" w:line="264" w:lineRule="auto"/>
        <w:ind w:left="120"/>
        <w:jc w:val="both"/>
        <w:rPr>
          <w:lang w:val="ru-RU"/>
        </w:rPr>
      </w:pP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578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831766" w:rsidRPr="00E6578C" w:rsidRDefault="00831766">
      <w:pPr>
        <w:rPr>
          <w:lang w:val="ru-RU"/>
        </w:rPr>
        <w:sectPr w:rsidR="00831766" w:rsidRPr="00E6578C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35897581"/>
    </w:p>
    <w:bookmarkEnd w:id="2"/>
    <w:p w:rsidR="00831766" w:rsidRPr="00E6578C" w:rsidRDefault="002F00A3">
      <w:pPr>
        <w:spacing w:after="0" w:line="264" w:lineRule="auto"/>
        <w:ind w:left="120"/>
        <w:jc w:val="both"/>
        <w:rPr>
          <w:lang w:val="ru-RU"/>
        </w:rPr>
      </w:pPr>
      <w:r w:rsidRPr="00E657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31766" w:rsidRPr="00E6578C" w:rsidRDefault="00831766">
      <w:pPr>
        <w:spacing w:after="0" w:line="264" w:lineRule="auto"/>
        <w:ind w:left="120"/>
        <w:jc w:val="both"/>
        <w:rPr>
          <w:lang w:val="ru-RU"/>
        </w:rPr>
      </w:pPr>
    </w:p>
    <w:p w:rsidR="00831766" w:rsidRPr="00E6578C" w:rsidRDefault="002F00A3">
      <w:pPr>
        <w:spacing w:after="0" w:line="264" w:lineRule="auto"/>
        <w:ind w:left="120"/>
        <w:jc w:val="both"/>
        <w:rPr>
          <w:lang w:val="ru-RU"/>
        </w:rPr>
      </w:pPr>
      <w:r w:rsidRPr="00E6578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E6578C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E6578C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E6578C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6578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31766" w:rsidRPr="00E6578C" w:rsidRDefault="002F00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831766" w:rsidRPr="00E6578C" w:rsidRDefault="002F00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E6578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6578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31766" w:rsidRPr="00E6578C" w:rsidRDefault="002F00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6578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31766" w:rsidRPr="00E6578C" w:rsidRDefault="002F00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831766" w:rsidRPr="00E6578C" w:rsidRDefault="002F00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6578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31766" w:rsidRPr="00E6578C" w:rsidRDefault="002F00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E6578C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E6578C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831766" w:rsidRPr="00E6578C" w:rsidRDefault="002F00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831766" w:rsidRPr="00E6578C" w:rsidRDefault="002F00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831766" w:rsidRPr="00E6578C" w:rsidRDefault="002F00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831766" w:rsidRPr="00E6578C" w:rsidRDefault="002F00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6578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31766" w:rsidRPr="00E6578C" w:rsidRDefault="002F00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831766" w:rsidRPr="00E6578C" w:rsidRDefault="002F00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831766" w:rsidRPr="00E6578C" w:rsidRDefault="002F00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6578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31766" w:rsidRPr="00E6578C" w:rsidRDefault="002F00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831766" w:rsidRPr="00E6578C" w:rsidRDefault="00831766">
      <w:pPr>
        <w:spacing w:after="0" w:line="264" w:lineRule="auto"/>
        <w:ind w:left="120"/>
        <w:jc w:val="both"/>
        <w:rPr>
          <w:lang w:val="ru-RU"/>
        </w:rPr>
      </w:pPr>
    </w:p>
    <w:p w:rsidR="00831766" w:rsidRPr="00E6578C" w:rsidRDefault="002F00A3">
      <w:pPr>
        <w:spacing w:after="0" w:line="264" w:lineRule="auto"/>
        <w:ind w:left="120"/>
        <w:jc w:val="both"/>
        <w:rPr>
          <w:lang w:val="ru-RU"/>
        </w:rPr>
      </w:pPr>
      <w:r w:rsidRPr="00E6578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831766" w:rsidRPr="00E6578C" w:rsidRDefault="002F00A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Красная книга России, её значение, отдельные представители </w:t>
      </w:r>
      <w:proofErr w:type="spellStart"/>
      <w:r w:rsidRPr="00E6578C">
        <w:rPr>
          <w:rFonts w:ascii="Times New Roman" w:hAnsi="Times New Roman"/>
          <w:color w:val="000000"/>
          <w:sz w:val="28"/>
          <w:lang w:val="ru-RU"/>
        </w:rPr>
        <w:t>растен</w:t>
      </w:r>
      <w:proofErr w:type="spellEnd"/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6578C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E6578C">
        <w:rPr>
          <w:rFonts w:ascii="Times New Roman" w:hAnsi="Times New Roman"/>
          <w:color w:val="000000"/>
          <w:sz w:val="28"/>
          <w:lang w:val="ru-RU"/>
        </w:rPr>
        <w:t xml:space="preserve"> и животных Красной книги. Заповедники, природные парки. Охрана природы. Правила нравственного поведения на природе.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E6578C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E6578C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E6578C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6578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31766" w:rsidRPr="00E6578C" w:rsidRDefault="002F00A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831766" w:rsidRPr="00E6578C" w:rsidRDefault="002F00A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831766" w:rsidRDefault="002F00A3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831766" w:rsidRPr="00E6578C" w:rsidRDefault="002F00A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E6578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6578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31766" w:rsidRPr="00E6578C" w:rsidRDefault="002F00A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E6578C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831766" w:rsidRDefault="002F00A3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31766" w:rsidRPr="00E6578C" w:rsidRDefault="002F00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831766" w:rsidRPr="00E6578C" w:rsidRDefault="002F00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831766" w:rsidRPr="00E6578C" w:rsidRDefault="002F00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831766" w:rsidRPr="00E6578C" w:rsidRDefault="002F00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6578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31766" w:rsidRPr="00E6578C" w:rsidRDefault="002F00A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831766" w:rsidRPr="00E6578C" w:rsidRDefault="002F00A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E6578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831766" w:rsidRPr="00E6578C" w:rsidRDefault="002F00A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831766" w:rsidRPr="00E6578C" w:rsidRDefault="002F00A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831766" w:rsidRPr="00E6578C" w:rsidRDefault="002F00A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831766" w:rsidRPr="00E6578C" w:rsidRDefault="002F00A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E6578C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831766" w:rsidRPr="00E6578C" w:rsidRDefault="002F00A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831766" w:rsidRPr="00E6578C" w:rsidRDefault="002F00A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831766" w:rsidRPr="00E6578C" w:rsidRDefault="002F00A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6578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31766" w:rsidRPr="00E6578C" w:rsidRDefault="002F00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831766" w:rsidRPr="00E6578C" w:rsidRDefault="002F00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831766" w:rsidRPr="00E6578C" w:rsidRDefault="002F00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6578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31766" w:rsidRPr="00E6578C" w:rsidRDefault="002F00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831766" w:rsidRPr="00E6578C" w:rsidRDefault="002F00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831766" w:rsidRPr="00E6578C" w:rsidRDefault="002F00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831766" w:rsidRPr="00E6578C" w:rsidRDefault="002F00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E6578C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E6578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6578C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E6578C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831766" w:rsidRPr="00E6578C" w:rsidRDefault="00831766">
      <w:pPr>
        <w:spacing w:after="0" w:line="264" w:lineRule="auto"/>
        <w:ind w:left="120"/>
        <w:jc w:val="both"/>
        <w:rPr>
          <w:lang w:val="ru-RU"/>
        </w:rPr>
      </w:pPr>
    </w:p>
    <w:p w:rsidR="00831766" w:rsidRPr="00E6578C" w:rsidRDefault="002F00A3">
      <w:pPr>
        <w:spacing w:after="0" w:line="264" w:lineRule="auto"/>
        <w:ind w:left="120"/>
        <w:jc w:val="both"/>
        <w:rPr>
          <w:lang w:val="ru-RU"/>
        </w:rPr>
      </w:pPr>
      <w:r w:rsidRPr="00E6578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E6578C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E6578C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E6578C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E6578C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E6578C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E6578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31766" w:rsidRPr="00E6578C" w:rsidRDefault="002F00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831766" w:rsidRPr="00E6578C" w:rsidRDefault="002F00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831766" w:rsidRPr="00E6578C" w:rsidRDefault="002F00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831766" w:rsidRPr="00E6578C" w:rsidRDefault="002F00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831766" w:rsidRPr="00E6578C" w:rsidRDefault="002F00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E6578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831766" w:rsidRPr="00E6578C" w:rsidRDefault="002F00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831766" w:rsidRPr="00E6578C" w:rsidRDefault="002F00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831766" w:rsidRPr="00E6578C" w:rsidRDefault="002F00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831766" w:rsidRPr="00E6578C" w:rsidRDefault="002F00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831766" w:rsidRPr="00E6578C" w:rsidRDefault="002F00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6578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31766" w:rsidRPr="00E6578C" w:rsidRDefault="002F00A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578C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831766" w:rsidRPr="00E6578C" w:rsidRDefault="002F00A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831766" w:rsidRPr="00E6578C" w:rsidRDefault="002F00A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831766" w:rsidRPr="00E6578C" w:rsidRDefault="002F00A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E6578C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E6578C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831766" w:rsidRPr="00E6578C" w:rsidRDefault="002F00A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831766" w:rsidRPr="00E6578C" w:rsidRDefault="002F00A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E6578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6578C">
        <w:rPr>
          <w:rFonts w:ascii="Times New Roman" w:hAnsi="Times New Roman"/>
          <w:color w:val="000000"/>
          <w:sz w:val="28"/>
          <w:lang w:val="ru-RU"/>
        </w:rPr>
        <w:t>).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31766" w:rsidRPr="00E6578C" w:rsidRDefault="002F00A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831766" w:rsidRPr="00E6578C" w:rsidRDefault="002F00A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657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578C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831766" w:rsidRPr="00E6578C" w:rsidRDefault="002F00A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831766" w:rsidRPr="00E6578C" w:rsidRDefault="002F00A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831766" w:rsidRPr="00E6578C" w:rsidRDefault="002F00A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831766" w:rsidRPr="00E6578C" w:rsidRDefault="002F00A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831766" w:rsidRPr="00E6578C" w:rsidRDefault="00831766">
      <w:pPr>
        <w:spacing w:after="0" w:line="264" w:lineRule="auto"/>
        <w:ind w:left="120"/>
        <w:jc w:val="both"/>
        <w:rPr>
          <w:lang w:val="ru-RU"/>
        </w:rPr>
      </w:pPr>
    </w:p>
    <w:p w:rsidR="00831766" w:rsidRPr="00E6578C" w:rsidRDefault="002F00A3">
      <w:pPr>
        <w:spacing w:after="0" w:line="264" w:lineRule="auto"/>
        <w:ind w:left="120"/>
        <w:jc w:val="both"/>
        <w:rPr>
          <w:lang w:val="ru-RU"/>
        </w:rPr>
      </w:pPr>
      <w:r w:rsidRPr="00E6578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E6578C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578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E6578C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E6578C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31766" w:rsidRPr="00E6578C" w:rsidRDefault="002F00A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831766" w:rsidRPr="00E6578C" w:rsidRDefault="002F00A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831766" w:rsidRPr="00E6578C" w:rsidRDefault="002F00A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831766" w:rsidRPr="00E6578C" w:rsidRDefault="002F00A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831766" w:rsidRPr="00E6578C" w:rsidRDefault="002F00A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831766" w:rsidRPr="00E6578C" w:rsidRDefault="002F00A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31766" w:rsidRPr="00E6578C" w:rsidRDefault="002F00A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31766" w:rsidRPr="00E6578C" w:rsidRDefault="002F00A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831766" w:rsidRPr="00E6578C" w:rsidRDefault="002F00A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831766" w:rsidRPr="00E6578C" w:rsidRDefault="002F00A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E6578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831766" w:rsidRPr="00E6578C" w:rsidRDefault="002F00A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831766" w:rsidRPr="00E6578C" w:rsidRDefault="002F00A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31766" w:rsidRPr="00E6578C" w:rsidRDefault="002F00A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831766" w:rsidRPr="00E6578C" w:rsidRDefault="002F00A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31766" w:rsidRPr="00E6578C" w:rsidRDefault="002F00A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831766" w:rsidRPr="00E6578C" w:rsidRDefault="002F00A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E6578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6578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31766" w:rsidRPr="00E6578C" w:rsidRDefault="002F00A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831766" w:rsidRPr="00E6578C" w:rsidRDefault="002F00A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31766" w:rsidRPr="00E6578C" w:rsidRDefault="002F00A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831766" w:rsidRPr="00E6578C" w:rsidRDefault="002F00A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E6578C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E6578C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31766" w:rsidRPr="00E6578C" w:rsidRDefault="002F00A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831766" w:rsidRPr="00E6578C" w:rsidRDefault="002F00A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831766" w:rsidRPr="00E6578C" w:rsidRDefault="002F00A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831766" w:rsidRPr="00E6578C" w:rsidRDefault="00831766">
      <w:pPr>
        <w:rPr>
          <w:lang w:val="ru-RU"/>
        </w:rPr>
        <w:sectPr w:rsidR="00831766" w:rsidRPr="00E6578C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35897584"/>
    </w:p>
    <w:bookmarkEnd w:id="3"/>
    <w:p w:rsidR="00831766" w:rsidRPr="00E6578C" w:rsidRDefault="002F00A3">
      <w:pPr>
        <w:spacing w:after="0" w:line="264" w:lineRule="auto"/>
        <w:ind w:left="120"/>
        <w:jc w:val="both"/>
        <w:rPr>
          <w:lang w:val="ru-RU"/>
        </w:rPr>
      </w:pPr>
      <w:r w:rsidRPr="00E6578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31766" w:rsidRPr="00E6578C" w:rsidRDefault="00831766">
      <w:pPr>
        <w:spacing w:after="0" w:line="264" w:lineRule="auto"/>
        <w:ind w:left="120"/>
        <w:jc w:val="both"/>
        <w:rPr>
          <w:lang w:val="ru-RU"/>
        </w:rPr>
      </w:pP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E6578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6578C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E6578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6578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831766" w:rsidRPr="00E6578C" w:rsidRDefault="00831766">
      <w:pPr>
        <w:spacing w:after="0"/>
        <w:ind w:left="120"/>
        <w:rPr>
          <w:lang w:val="ru-RU"/>
        </w:rPr>
      </w:pPr>
    </w:p>
    <w:p w:rsidR="00831766" w:rsidRPr="00E6578C" w:rsidRDefault="002F00A3">
      <w:pPr>
        <w:spacing w:after="0"/>
        <w:ind w:left="120"/>
        <w:rPr>
          <w:lang w:val="ru-RU"/>
        </w:rPr>
      </w:pPr>
      <w:r w:rsidRPr="00E657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E6578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578C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31766" w:rsidRDefault="002F00A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31766" w:rsidRPr="00E6578C" w:rsidRDefault="002F00A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31766" w:rsidRPr="00E6578C" w:rsidRDefault="002F00A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31766" w:rsidRPr="00E6578C" w:rsidRDefault="002F00A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31766" w:rsidRPr="00E6578C" w:rsidRDefault="002F00A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31766" w:rsidRPr="00E6578C" w:rsidRDefault="002F00A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31766" w:rsidRDefault="002F00A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31766" w:rsidRPr="00E6578C" w:rsidRDefault="002F00A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31766" w:rsidRPr="00E6578C" w:rsidRDefault="002F00A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31766" w:rsidRPr="00E6578C" w:rsidRDefault="002F00A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31766" w:rsidRDefault="002F00A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31766" w:rsidRPr="00E6578C" w:rsidRDefault="002F00A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E657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831766" w:rsidRPr="00E6578C" w:rsidRDefault="002F00A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31766" w:rsidRPr="00E6578C" w:rsidRDefault="002F00A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31766" w:rsidRPr="00E6578C" w:rsidRDefault="002F00A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31766" w:rsidRDefault="002F00A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31766" w:rsidRPr="00E6578C" w:rsidRDefault="002F00A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31766" w:rsidRDefault="002F00A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31766" w:rsidRPr="00E6578C" w:rsidRDefault="002F00A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31766" w:rsidRDefault="002F00A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31766" w:rsidRPr="00E6578C" w:rsidRDefault="002F00A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831766" w:rsidRPr="00E6578C" w:rsidRDefault="002F00A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31766" w:rsidRPr="00E6578C" w:rsidRDefault="00831766">
      <w:pPr>
        <w:spacing w:after="0"/>
        <w:ind w:left="120"/>
        <w:rPr>
          <w:lang w:val="ru-RU"/>
        </w:rPr>
      </w:pPr>
    </w:p>
    <w:p w:rsidR="00831766" w:rsidRPr="00E6578C" w:rsidRDefault="002F00A3">
      <w:pPr>
        <w:spacing w:after="0"/>
        <w:ind w:left="120"/>
        <w:rPr>
          <w:lang w:val="ru-RU"/>
        </w:rPr>
      </w:pPr>
      <w:r w:rsidRPr="00E657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831766" w:rsidRDefault="002F00A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31766" w:rsidRPr="00E6578C" w:rsidRDefault="002F00A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31766" w:rsidRPr="00E6578C" w:rsidRDefault="002F00A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31766" w:rsidRPr="00E6578C" w:rsidRDefault="002F00A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31766" w:rsidRPr="00E6578C" w:rsidRDefault="002F00A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831766" w:rsidRPr="00E6578C" w:rsidRDefault="002F00A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831766" w:rsidRPr="00E6578C" w:rsidRDefault="002F00A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31766" w:rsidRPr="00E6578C" w:rsidRDefault="002F00A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31766" w:rsidRDefault="002F00A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31766" w:rsidRPr="00E6578C" w:rsidRDefault="002F00A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31766" w:rsidRPr="00E6578C" w:rsidRDefault="002F00A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831766" w:rsidRPr="00E6578C" w:rsidRDefault="002F00A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31766" w:rsidRPr="00E6578C" w:rsidRDefault="002F00A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31766" w:rsidRPr="00E6578C" w:rsidRDefault="002F00A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31766" w:rsidRPr="00E6578C" w:rsidRDefault="002F00A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31766" w:rsidRPr="00E6578C" w:rsidRDefault="002F00A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31766" w:rsidRDefault="002F00A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31766" w:rsidRPr="00E6578C" w:rsidRDefault="002F00A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31766" w:rsidRPr="00E6578C" w:rsidRDefault="002F00A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31766" w:rsidRPr="00E6578C" w:rsidRDefault="002F00A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31766" w:rsidRPr="00E6578C" w:rsidRDefault="002F00A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31766" w:rsidRDefault="002F00A3">
      <w:pPr>
        <w:numPr>
          <w:ilvl w:val="0"/>
          <w:numId w:val="35"/>
        </w:numPr>
        <w:spacing w:after="0" w:line="264" w:lineRule="auto"/>
        <w:jc w:val="both"/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831766" w:rsidRPr="00E6578C" w:rsidRDefault="002F00A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31766" w:rsidRPr="00E6578C" w:rsidRDefault="002F00A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31766" w:rsidRPr="00E6578C" w:rsidRDefault="002F00A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E6578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831766" w:rsidRDefault="002F00A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31766" w:rsidRPr="00E6578C" w:rsidRDefault="002F00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31766" w:rsidRPr="00E6578C" w:rsidRDefault="002F00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31766" w:rsidRPr="00E6578C" w:rsidRDefault="002F00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31766" w:rsidRPr="00E6578C" w:rsidRDefault="002F00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31766" w:rsidRPr="00E6578C" w:rsidRDefault="002F00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31766" w:rsidRPr="00E6578C" w:rsidRDefault="002F00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31766" w:rsidRPr="00E6578C" w:rsidRDefault="002F00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31766" w:rsidRPr="00E6578C" w:rsidRDefault="002F00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831766" w:rsidRPr="00E6578C" w:rsidRDefault="002F00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31766" w:rsidRPr="00E6578C" w:rsidRDefault="002F00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831766" w:rsidRDefault="002F00A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31766" w:rsidRPr="00E6578C" w:rsidRDefault="002F00A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831766" w:rsidRPr="00E6578C" w:rsidRDefault="002F00A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831766" w:rsidRPr="00E6578C" w:rsidRDefault="002F00A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831766" w:rsidRPr="00E6578C" w:rsidRDefault="002F00A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31766" w:rsidRPr="00E6578C" w:rsidRDefault="002F00A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31766" w:rsidRPr="00E6578C" w:rsidRDefault="002F00A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31766" w:rsidRDefault="002F00A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31766" w:rsidRPr="00E6578C" w:rsidRDefault="002F00A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31766" w:rsidRPr="00E6578C" w:rsidRDefault="002F00A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31766" w:rsidRPr="00E6578C" w:rsidRDefault="002F00A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831766" w:rsidRPr="00E6578C" w:rsidRDefault="002F00A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31766" w:rsidRPr="00E6578C" w:rsidRDefault="002F00A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831766" w:rsidRPr="00E6578C" w:rsidRDefault="00831766">
      <w:pPr>
        <w:spacing w:after="0"/>
        <w:ind w:left="120"/>
        <w:rPr>
          <w:lang w:val="ru-RU"/>
        </w:rPr>
      </w:pPr>
    </w:p>
    <w:p w:rsidR="00831766" w:rsidRPr="00E6578C" w:rsidRDefault="002F00A3">
      <w:pPr>
        <w:spacing w:after="0"/>
        <w:ind w:left="120"/>
        <w:rPr>
          <w:lang w:val="ru-RU"/>
        </w:rPr>
      </w:pPr>
      <w:r w:rsidRPr="00E657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31766" w:rsidRPr="00E6578C" w:rsidRDefault="00831766">
      <w:pPr>
        <w:spacing w:after="0"/>
        <w:ind w:left="120"/>
        <w:rPr>
          <w:lang w:val="ru-RU"/>
        </w:rPr>
      </w:pPr>
    </w:p>
    <w:p w:rsidR="00831766" w:rsidRPr="00E6578C" w:rsidRDefault="002F00A3">
      <w:pPr>
        <w:spacing w:after="0" w:line="264" w:lineRule="auto"/>
        <w:ind w:left="120"/>
        <w:jc w:val="both"/>
        <w:rPr>
          <w:lang w:val="ru-RU"/>
        </w:rPr>
      </w:pPr>
      <w:r w:rsidRPr="00E6578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6578C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E6578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6578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31766" w:rsidRPr="00E6578C" w:rsidRDefault="002F00A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831766" w:rsidRPr="00E6578C" w:rsidRDefault="002F00A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831766" w:rsidRPr="00E6578C" w:rsidRDefault="002F00A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831766" w:rsidRPr="00E6578C" w:rsidRDefault="002F00A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E657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831766" w:rsidRPr="00E6578C" w:rsidRDefault="002F00A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831766" w:rsidRPr="00E6578C" w:rsidRDefault="002F00A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831766" w:rsidRPr="00E6578C" w:rsidRDefault="002F00A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831766" w:rsidRPr="00E6578C" w:rsidRDefault="002F00A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31766" w:rsidRPr="00E6578C" w:rsidRDefault="002F00A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831766" w:rsidRPr="00E6578C" w:rsidRDefault="002F00A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831766" w:rsidRPr="00E6578C" w:rsidRDefault="002F00A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831766" w:rsidRPr="00E6578C" w:rsidRDefault="002F00A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831766" w:rsidRPr="00E6578C" w:rsidRDefault="002F00A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831766" w:rsidRPr="00E6578C" w:rsidRDefault="002F00A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831766" w:rsidRPr="00E6578C" w:rsidRDefault="002F00A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831766" w:rsidRPr="00E6578C" w:rsidRDefault="00831766">
      <w:pPr>
        <w:spacing w:after="0" w:line="264" w:lineRule="auto"/>
        <w:ind w:left="120"/>
        <w:jc w:val="both"/>
        <w:rPr>
          <w:lang w:val="ru-RU"/>
        </w:rPr>
      </w:pPr>
    </w:p>
    <w:p w:rsidR="00831766" w:rsidRPr="00E6578C" w:rsidRDefault="002F00A3">
      <w:pPr>
        <w:spacing w:after="0" w:line="264" w:lineRule="auto"/>
        <w:ind w:left="120"/>
        <w:jc w:val="both"/>
        <w:rPr>
          <w:lang w:val="ru-RU"/>
        </w:rPr>
      </w:pPr>
      <w:r w:rsidRPr="00E6578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6578C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E6578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6578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31766" w:rsidRPr="00E6578C" w:rsidRDefault="002F00A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831766" w:rsidRPr="00E6578C" w:rsidRDefault="002F00A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831766" w:rsidRPr="00E6578C" w:rsidRDefault="002F00A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E657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831766" w:rsidRPr="00E6578C" w:rsidRDefault="002F00A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831766" w:rsidRPr="00E6578C" w:rsidRDefault="002F00A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831766" w:rsidRPr="00E6578C" w:rsidRDefault="002F00A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831766" w:rsidRPr="00E6578C" w:rsidRDefault="002F00A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831766" w:rsidRPr="00E6578C" w:rsidRDefault="002F00A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831766" w:rsidRPr="00E6578C" w:rsidRDefault="002F00A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831766" w:rsidRPr="00E6578C" w:rsidRDefault="002F00A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831766" w:rsidRPr="00E6578C" w:rsidRDefault="002F00A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831766" w:rsidRPr="00E6578C" w:rsidRDefault="002F00A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831766" w:rsidRPr="00E6578C" w:rsidRDefault="002F00A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831766" w:rsidRPr="00E6578C" w:rsidRDefault="002F00A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31766" w:rsidRPr="00E6578C" w:rsidRDefault="002F00A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831766" w:rsidRPr="00E6578C" w:rsidRDefault="002F00A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831766" w:rsidRPr="00E6578C" w:rsidRDefault="002F00A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831766" w:rsidRPr="00E6578C" w:rsidRDefault="002F00A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E6578C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E6578C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831766" w:rsidRPr="00E6578C" w:rsidRDefault="002F00A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831766" w:rsidRPr="00E6578C" w:rsidRDefault="00831766">
      <w:pPr>
        <w:spacing w:after="0" w:line="264" w:lineRule="auto"/>
        <w:ind w:left="120"/>
        <w:jc w:val="both"/>
        <w:rPr>
          <w:lang w:val="ru-RU"/>
        </w:rPr>
      </w:pPr>
    </w:p>
    <w:p w:rsidR="00831766" w:rsidRPr="00E6578C" w:rsidRDefault="002F00A3">
      <w:pPr>
        <w:spacing w:after="0" w:line="264" w:lineRule="auto"/>
        <w:ind w:left="120"/>
        <w:jc w:val="both"/>
        <w:rPr>
          <w:lang w:val="ru-RU"/>
        </w:rPr>
      </w:pPr>
      <w:r w:rsidRPr="00E6578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6578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E6578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6578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31766" w:rsidRPr="00E6578C" w:rsidRDefault="002F00A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831766" w:rsidRPr="00E6578C" w:rsidRDefault="002F00A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831766" w:rsidRPr="00E6578C" w:rsidRDefault="002F00A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831766" w:rsidRPr="00E6578C" w:rsidRDefault="002F00A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831766" w:rsidRPr="00E6578C" w:rsidRDefault="002F00A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831766" w:rsidRPr="00E6578C" w:rsidRDefault="002F00A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831766" w:rsidRPr="00E6578C" w:rsidRDefault="002F00A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831766" w:rsidRPr="00E6578C" w:rsidRDefault="002F00A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831766" w:rsidRPr="00E6578C" w:rsidRDefault="002F00A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831766" w:rsidRPr="00E6578C" w:rsidRDefault="002F00A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831766" w:rsidRPr="00E6578C" w:rsidRDefault="002F00A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831766" w:rsidRPr="00E6578C" w:rsidRDefault="002F00A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831766" w:rsidRPr="00E6578C" w:rsidRDefault="002F00A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831766" w:rsidRPr="00E6578C" w:rsidRDefault="002F00A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831766" w:rsidRPr="00E6578C" w:rsidRDefault="002F00A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831766" w:rsidRPr="00E6578C" w:rsidRDefault="002F00A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831766" w:rsidRDefault="002F00A3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31766" w:rsidRPr="00E6578C" w:rsidRDefault="002F00A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831766" w:rsidRPr="00E6578C" w:rsidRDefault="002F00A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31766" w:rsidRPr="00E6578C" w:rsidRDefault="002F00A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831766" w:rsidRPr="00E6578C" w:rsidRDefault="002F00A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E6578C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E6578C">
        <w:rPr>
          <w:rFonts w:ascii="Times New Roman" w:hAnsi="Times New Roman"/>
          <w:color w:val="000000"/>
          <w:sz w:val="28"/>
          <w:lang w:val="ru-RU"/>
        </w:rPr>
        <w:t>.</w:t>
      </w:r>
    </w:p>
    <w:p w:rsidR="00831766" w:rsidRPr="00E6578C" w:rsidRDefault="00831766">
      <w:pPr>
        <w:spacing w:after="0" w:line="264" w:lineRule="auto"/>
        <w:ind w:left="120"/>
        <w:jc w:val="both"/>
        <w:rPr>
          <w:lang w:val="ru-RU"/>
        </w:rPr>
      </w:pPr>
    </w:p>
    <w:p w:rsidR="00831766" w:rsidRPr="00E6578C" w:rsidRDefault="002F00A3">
      <w:pPr>
        <w:spacing w:after="0" w:line="264" w:lineRule="auto"/>
        <w:ind w:left="120"/>
        <w:jc w:val="both"/>
        <w:rPr>
          <w:lang w:val="ru-RU"/>
        </w:rPr>
      </w:pPr>
      <w:r w:rsidRPr="00E6578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31766" w:rsidRPr="00E6578C" w:rsidRDefault="002F00A3">
      <w:pPr>
        <w:spacing w:after="0" w:line="264" w:lineRule="auto"/>
        <w:ind w:firstLine="600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6578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E6578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6578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31766" w:rsidRPr="00E6578C" w:rsidRDefault="002F00A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31766" w:rsidRPr="00E6578C" w:rsidRDefault="002F00A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831766" w:rsidRDefault="002F00A3">
      <w:pPr>
        <w:numPr>
          <w:ilvl w:val="0"/>
          <w:numId w:val="43"/>
        </w:numPr>
        <w:spacing w:after="0" w:line="264" w:lineRule="auto"/>
        <w:jc w:val="both"/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831766" w:rsidRPr="00E6578C" w:rsidRDefault="002F00A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831766" w:rsidRPr="00E6578C" w:rsidRDefault="002F00A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831766" w:rsidRPr="00E6578C" w:rsidRDefault="002F00A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831766" w:rsidRPr="00E6578C" w:rsidRDefault="002F00A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31766" w:rsidRPr="00E6578C" w:rsidRDefault="002F00A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831766" w:rsidRPr="00E6578C" w:rsidRDefault="002F00A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831766" w:rsidRPr="00E6578C" w:rsidRDefault="002F00A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E657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831766" w:rsidRPr="00E6578C" w:rsidRDefault="002F00A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31766" w:rsidRPr="00E6578C" w:rsidRDefault="002F00A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831766" w:rsidRPr="00E6578C" w:rsidRDefault="002F00A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831766" w:rsidRPr="00E6578C" w:rsidRDefault="002F00A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831766" w:rsidRPr="00E6578C" w:rsidRDefault="002F00A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31766" w:rsidRPr="00E6578C" w:rsidRDefault="002F00A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831766" w:rsidRPr="00E6578C" w:rsidRDefault="002F00A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831766" w:rsidRPr="00E6578C" w:rsidRDefault="002F00A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31766" w:rsidRPr="00E6578C" w:rsidRDefault="002F00A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31766" w:rsidRPr="00E6578C" w:rsidRDefault="002F00A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831766" w:rsidRPr="00E6578C" w:rsidRDefault="002F00A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831766" w:rsidRPr="00E6578C" w:rsidRDefault="002F00A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831766" w:rsidRPr="00E6578C" w:rsidRDefault="002F00A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831766" w:rsidRPr="00E6578C" w:rsidRDefault="002F00A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6578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31766" w:rsidRPr="00E6578C" w:rsidRDefault="00831766">
      <w:pPr>
        <w:rPr>
          <w:lang w:val="ru-RU"/>
        </w:rPr>
        <w:sectPr w:rsidR="00831766" w:rsidRPr="00E6578C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35897585"/>
    </w:p>
    <w:bookmarkEnd w:id="4"/>
    <w:p w:rsidR="00831766" w:rsidRDefault="002F00A3">
      <w:pPr>
        <w:spacing w:after="0"/>
        <w:ind w:left="120"/>
      </w:pPr>
      <w:r w:rsidRPr="00E657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31766" w:rsidRDefault="002F00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590"/>
        <w:gridCol w:w="1563"/>
        <w:gridCol w:w="1843"/>
        <w:gridCol w:w="1912"/>
        <w:gridCol w:w="2694"/>
      </w:tblGrid>
      <w:tr w:rsidR="00831766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1766" w:rsidRDefault="008317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1766" w:rsidRDefault="008317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1766" w:rsidRDefault="00831766">
            <w:pPr>
              <w:spacing w:after="0"/>
              <w:ind w:left="135"/>
            </w:pPr>
          </w:p>
        </w:tc>
      </w:tr>
      <w:tr w:rsidR="0083176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766" w:rsidRDefault="008317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766" w:rsidRDefault="0083176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1766" w:rsidRDefault="0083176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1766" w:rsidRDefault="0083176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1766" w:rsidRDefault="008317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766" w:rsidRDefault="00831766"/>
        </w:tc>
      </w:tr>
      <w:tr w:rsidR="0083176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83176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766" w:rsidRDefault="00831766"/>
        </w:tc>
      </w:tr>
      <w:tr w:rsidR="0083176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83176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766" w:rsidRDefault="00831766"/>
        </w:tc>
      </w:tr>
      <w:tr w:rsidR="0083176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83176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766" w:rsidRDefault="00831766"/>
        </w:tc>
      </w:tr>
      <w:tr w:rsidR="0083176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31766" w:rsidRDefault="00831766"/>
        </w:tc>
      </w:tr>
    </w:tbl>
    <w:p w:rsidR="00831766" w:rsidRDefault="00831766">
      <w:pPr>
        <w:sectPr w:rsidR="008317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766" w:rsidRDefault="002F00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42"/>
        <w:gridCol w:w="1843"/>
        <w:gridCol w:w="1912"/>
        <w:gridCol w:w="2837"/>
      </w:tblGrid>
      <w:tr w:rsidR="00831766">
        <w:trPr>
          <w:trHeight w:val="144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1766" w:rsidRDefault="0083176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1766" w:rsidRDefault="008317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1766" w:rsidRDefault="00831766">
            <w:pPr>
              <w:spacing w:after="0"/>
              <w:ind w:left="135"/>
            </w:pPr>
          </w:p>
        </w:tc>
      </w:tr>
      <w:tr w:rsidR="0083176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766" w:rsidRDefault="008317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766" w:rsidRDefault="0083176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1766" w:rsidRDefault="0083176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1766" w:rsidRDefault="0083176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1766" w:rsidRDefault="008317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766" w:rsidRDefault="00831766"/>
        </w:tc>
      </w:tr>
      <w:tr w:rsidR="0083176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831766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766" w:rsidRDefault="00831766"/>
        </w:tc>
      </w:tr>
      <w:tr w:rsidR="0083176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831766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766" w:rsidRDefault="00831766"/>
        </w:tc>
      </w:tr>
      <w:tr w:rsidR="0083176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831766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766" w:rsidRDefault="00831766"/>
        </w:tc>
      </w:tr>
      <w:tr w:rsidR="0083176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766" w:rsidRDefault="00831766"/>
        </w:tc>
      </w:tr>
    </w:tbl>
    <w:p w:rsidR="00831766" w:rsidRDefault="00831766">
      <w:pPr>
        <w:sectPr w:rsidR="008317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766" w:rsidRDefault="002F00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42"/>
        <w:gridCol w:w="1843"/>
        <w:gridCol w:w="1912"/>
        <w:gridCol w:w="2837"/>
      </w:tblGrid>
      <w:tr w:rsidR="00831766">
        <w:trPr>
          <w:trHeight w:val="144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1766" w:rsidRDefault="0083176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1766" w:rsidRDefault="008317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1766" w:rsidRDefault="00831766">
            <w:pPr>
              <w:spacing w:after="0"/>
              <w:ind w:left="135"/>
            </w:pPr>
          </w:p>
        </w:tc>
      </w:tr>
      <w:tr w:rsidR="0083176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766" w:rsidRDefault="008317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766" w:rsidRDefault="0083176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1766" w:rsidRDefault="0083176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1766" w:rsidRDefault="0083176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1766" w:rsidRDefault="008317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766" w:rsidRDefault="00831766"/>
        </w:tc>
      </w:tr>
      <w:tr w:rsidR="0083176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/7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4116</w:instrText>
            </w:r>
            <w:r w:rsidR="00AC7A17">
              <w:instrText>e</w:instrText>
            </w:r>
            <w:r w:rsidR="00AC7A17" w:rsidRPr="00AC7A17">
              <w:rPr>
                <w:lang w:val="ru-RU"/>
              </w:rPr>
              <w:instrText>4"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C7A1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/7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4116</w:instrText>
            </w:r>
            <w:r w:rsidR="00AC7A17">
              <w:instrText>e</w:instrText>
            </w:r>
            <w:r w:rsidR="00AC7A17" w:rsidRPr="00AC7A17">
              <w:rPr>
                <w:lang w:val="ru-RU"/>
              </w:rPr>
              <w:instrText>4"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C7A1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/7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4116</w:instrText>
            </w:r>
            <w:r w:rsidR="00AC7A17">
              <w:instrText>e</w:instrText>
            </w:r>
            <w:r w:rsidR="00AC7A17" w:rsidRPr="00AC7A17">
              <w:rPr>
                <w:lang w:val="ru-RU"/>
              </w:rPr>
              <w:instrText>4"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C7A1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176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766" w:rsidRDefault="00831766"/>
        </w:tc>
      </w:tr>
      <w:tr w:rsidR="0083176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/7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4116</w:instrText>
            </w:r>
            <w:r w:rsidR="00AC7A17">
              <w:instrText>e</w:instrText>
            </w:r>
            <w:r w:rsidR="00AC7A17" w:rsidRPr="00AC7A17">
              <w:rPr>
                <w:lang w:val="ru-RU"/>
              </w:rPr>
              <w:instrText>4"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C7A1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/7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4116</w:instrText>
            </w:r>
            <w:r w:rsidR="00AC7A17">
              <w:instrText>e</w:instrText>
            </w:r>
            <w:r w:rsidR="00AC7A17" w:rsidRPr="00AC7A17">
              <w:rPr>
                <w:lang w:val="ru-RU"/>
              </w:rPr>
              <w:instrText>4"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C7A1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/7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4116</w:instrText>
            </w:r>
            <w:r w:rsidR="00AC7A17">
              <w:instrText>e</w:instrText>
            </w:r>
            <w:r w:rsidR="00AC7A17" w:rsidRPr="00AC7A17">
              <w:rPr>
                <w:lang w:val="ru-RU"/>
              </w:rPr>
              <w:instrText>4"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C7A1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/7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4116</w:instrText>
            </w:r>
            <w:r w:rsidR="00AC7A17">
              <w:instrText>e</w:instrText>
            </w:r>
            <w:r w:rsidR="00AC7A17" w:rsidRPr="00AC7A17">
              <w:rPr>
                <w:lang w:val="ru-RU"/>
              </w:rPr>
              <w:instrText>4"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C7A1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/7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4116</w:instrText>
            </w:r>
            <w:r w:rsidR="00AC7A17">
              <w:instrText>e</w:instrText>
            </w:r>
            <w:r w:rsidR="00AC7A17" w:rsidRPr="00AC7A17">
              <w:rPr>
                <w:lang w:val="ru-RU"/>
              </w:rPr>
              <w:instrText>4"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C7A1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/7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4116</w:instrText>
            </w:r>
            <w:r w:rsidR="00AC7A17">
              <w:instrText>e</w:instrText>
            </w:r>
            <w:r w:rsidR="00AC7A17" w:rsidRPr="00AC7A17">
              <w:rPr>
                <w:lang w:val="ru-RU"/>
              </w:rPr>
              <w:instrText>4"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C7A1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176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766" w:rsidRDefault="00831766"/>
        </w:tc>
      </w:tr>
      <w:tr w:rsidR="0083176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/7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4116</w:instrText>
            </w:r>
            <w:r w:rsidR="00AC7A17">
              <w:instrText>e</w:instrText>
            </w:r>
            <w:r w:rsidR="00AC7A17" w:rsidRPr="00AC7A17">
              <w:rPr>
                <w:lang w:val="ru-RU"/>
              </w:rPr>
              <w:instrText>4"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C7A1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/7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4116</w:instrText>
            </w:r>
            <w:r w:rsidR="00AC7A17">
              <w:instrText>e</w:instrText>
            </w:r>
            <w:r w:rsidR="00AC7A17" w:rsidRPr="00AC7A17">
              <w:rPr>
                <w:lang w:val="ru-RU"/>
              </w:rPr>
              <w:instrText>4"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C7A1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176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766" w:rsidRDefault="00831766"/>
        </w:tc>
      </w:tr>
      <w:tr w:rsidR="0083176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31766" w:rsidRDefault="00831766"/>
        </w:tc>
      </w:tr>
    </w:tbl>
    <w:p w:rsidR="00831766" w:rsidRDefault="00831766">
      <w:pPr>
        <w:sectPr w:rsidR="008317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766" w:rsidRDefault="002F00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5"/>
        <w:gridCol w:w="4498"/>
        <w:gridCol w:w="1602"/>
        <w:gridCol w:w="1843"/>
        <w:gridCol w:w="1912"/>
        <w:gridCol w:w="2839"/>
      </w:tblGrid>
      <w:tr w:rsidR="00831766">
        <w:trPr>
          <w:trHeight w:val="144"/>
          <w:tblCellSpacing w:w="0" w:type="dxa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1766" w:rsidRDefault="0083176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1766" w:rsidRDefault="008317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1766" w:rsidRDefault="00831766">
            <w:pPr>
              <w:spacing w:after="0"/>
              <w:ind w:left="135"/>
            </w:pPr>
          </w:p>
        </w:tc>
      </w:tr>
      <w:tr w:rsidR="0083176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766" w:rsidRDefault="008317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766" w:rsidRDefault="00831766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1766" w:rsidRDefault="00831766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1766" w:rsidRDefault="00831766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1766" w:rsidRDefault="008317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766" w:rsidRDefault="00831766"/>
        </w:tc>
      </w:tr>
      <w:tr w:rsidR="0083176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/7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412850"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AC7A1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/7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412850"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AC7A1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/7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412850"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AC7A1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176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766" w:rsidRDefault="00831766"/>
        </w:tc>
      </w:tr>
      <w:tr w:rsidR="0083176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/7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412850"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AC7A1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/7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412850"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AC7A1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/7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412850"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AC7A1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/7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412850"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AC7A1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176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766" w:rsidRDefault="00831766"/>
        </w:tc>
      </w:tr>
      <w:tr w:rsidR="0083176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/7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412850"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AC7A1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/7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412850"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AC7A1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176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766" w:rsidRDefault="00831766"/>
        </w:tc>
      </w:tr>
      <w:tr w:rsidR="0083176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31766" w:rsidRDefault="00831766"/>
        </w:tc>
      </w:tr>
    </w:tbl>
    <w:p w:rsidR="00831766" w:rsidRDefault="00831766">
      <w:pPr>
        <w:sectPr w:rsidR="008317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766" w:rsidRDefault="00831766">
      <w:pPr>
        <w:sectPr w:rsidR="0083176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35897583"/>
    </w:p>
    <w:bookmarkEnd w:id="5"/>
    <w:p w:rsidR="00831766" w:rsidRDefault="002F00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186"/>
        <w:gridCol w:w="1108"/>
        <w:gridCol w:w="1843"/>
        <w:gridCol w:w="1912"/>
        <w:gridCol w:w="1349"/>
        <w:gridCol w:w="2839"/>
      </w:tblGrid>
      <w:tr w:rsidR="00831766">
        <w:trPr>
          <w:trHeight w:val="144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1766" w:rsidRDefault="0083176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1766" w:rsidRDefault="008317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1766" w:rsidRDefault="00831766">
            <w:pPr>
              <w:spacing w:after="0"/>
              <w:ind w:left="135"/>
            </w:pPr>
          </w:p>
        </w:tc>
      </w:tr>
      <w:tr w:rsidR="0083176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766" w:rsidRDefault="008317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766" w:rsidRDefault="0083176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1766" w:rsidRDefault="0083176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1766" w:rsidRDefault="0083176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31766" w:rsidRDefault="008317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766" w:rsidRDefault="008317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1766" w:rsidRDefault="00831766"/>
        </w:tc>
      </w:tr>
      <w:tr w:rsidR="00831766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8414</w:instrText>
            </w:r>
            <w:r w:rsidR="00AC7A17">
              <w:instrText>d</w:instrText>
            </w:r>
            <w:r w:rsidR="00AC7A17" w:rsidRPr="00AC7A17">
              <w:rPr>
                <w:lang w:val="ru-RU"/>
              </w:rPr>
              <w:instrText>1</w:instrText>
            </w:r>
            <w:r w:rsidR="00AC7A17">
              <w:instrText>c</w:instrText>
            </w:r>
            <w:r w:rsidR="00AC7A17" w:rsidRPr="00AC7A17">
              <w:rPr>
                <w:lang w:val="ru-RU"/>
              </w:rPr>
              <w:instrText>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8414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C7A1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8414</w:instrText>
            </w:r>
            <w:r w:rsidR="00AC7A17">
              <w:instrText>eca</w:instrText>
            </w:r>
            <w:r w:rsidR="00AC7A17" w:rsidRPr="00AC7A17">
              <w:rPr>
                <w:lang w:val="ru-RU"/>
              </w:rPr>
              <w:instrText>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8414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eca</w:t>
            </w:r>
            <w:proofErr w:type="spellEnd"/>
            <w:r w:rsidR="00AC7A1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31766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8418</w:instrText>
            </w:r>
            <w:r w:rsidR="00AC7A17">
              <w:instrText>dc</w:instrText>
            </w:r>
            <w:r w:rsidR="00AC7A17" w:rsidRPr="00AC7A17">
              <w:rPr>
                <w:lang w:val="ru-RU"/>
              </w:rPr>
              <w:instrText>2"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AC7A1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8415118"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8415118</w:t>
            </w:r>
            <w:r w:rsidR="00AC7A1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8415</w:instrText>
            </w:r>
            <w:r w:rsidR="00AC7A17">
              <w:instrText>b</w:instrText>
            </w:r>
            <w:r w:rsidR="00AC7A17" w:rsidRPr="00AC7A17">
              <w:rPr>
                <w:lang w:val="ru-RU"/>
              </w:rPr>
              <w:instrText>9</w:instrText>
            </w:r>
            <w:r w:rsidR="00AC7A17">
              <w:instrText>a</w:instrText>
            </w:r>
            <w:r w:rsidR="00AC7A17" w:rsidRPr="00AC7A17">
              <w:rPr>
                <w:lang w:val="ru-RU"/>
              </w:rPr>
              <w:instrText>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C7A1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lastRenderedPageBreak/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841580</w:instrText>
            </w:r>
            <w:r w:rsidR="00AC7A17">
              <w:instrText>c</w:instrText>
            </w:r>
            <w:r w:rsidR="00AC7A17" w:rsidRPr="00AC7A17">
              <w:rPr>
                <w:lang w:val="ru-RU"/>
              </w:rPr>
              <w:instrText>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841580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C7A1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31766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8415636"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8415636</w:t>
            </w:r>
            <w:r w:rsidR="00AC7A1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1766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8418</w:instrText>
            </w:r>
            <w:r w:rsidR="00AC7A17">
              <w:instrText>dc</w:instrText>
            </w:r>
            <w:r w:rsidR="00AC7A17" w:rsidRPr="00AC7A17">
              <w:rPr>
                <w:lang w:val="ru-RU"/>
              </w:rPr>
              <w:instrText>2"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AC7A1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8415</w:instrText>
            </w:r>
            <w:r w:rsidR="00AC7A17">
              <w:instrText>da</w:instrText>
            </w:r>
            <w:r w:rsidR="00AC7A17" w:rsidRPr="00AC7A17">
              <w:rPr>
                <w:lang w:val="ru-RU"/>
              </w:rPr>
              <w:instrText>2"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AC7A1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8415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50"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AC7A1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8416306"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8416306</w:t>
            </w:r>
            <w:r w:rsidR="00AC7A1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84164</w:instrText>
            </w:r>
            <w:r w:rsidR="00AC7A17">
              <w:instrText>be</w:instrText>
            </w:r>
            <w:r w:rsidR="00AC7A17" w:rsidRPr="00AC7A17">
              <w:rPr>
                <w:lang w:val="ru-RU"/>
              </w:rPr>
              <w:instrText>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84164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AC7A1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8416180"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8416180</w:t>
            </w:r>
            <w:r w:rsidR="00AC7A1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8416996"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8416996</w:t>
            </w:r>
            <w:r w:rsidR="00AC7A1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8416</w:instrText>
            </w:r>
            <w:r w:rsidR="00AC7A17">
              <w:instrText>b</w:instrText>
            </w:r>
            <w:r w:rsidR="00AC7A17" w:rsidRPr="00AC7A17">
              <w:rPr>
                <w:lang w:val="ru-RU"/>
              </w:rPr>
              <w:instrText>58"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 w:rsidR="00AC7A1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8416</w:instrText>
            </w:r>
            <w:r w:rsidR="00AC7A17">
              <w:instrText>cfc</w:instrText>
            </w:r>
            <w:r w:rsidR="00AC7A17" w:rsidRPr="00AC7A17">
              <w:rPr>
                <w:lang w:val="ru-RU"/>
              </w:rPr>
              <w:instrText>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cfc</w:t>
            </w:r>
            <w:r w:rsidR="00AC7A1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8416</w:instrText>
            </w:r>
            <w:r w:rsidR="00AC7A17">
              <w:instrText>fae</w:instrText>
            </w:r>
            <w:r w:rsidR="00AC7A17" w:rsidRPr="00AC7A17">
              <w:rPr>
                <w:lang w:val="ru-RU"/>
              </w:rPr>
              <w:instrText>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fae</w:t>
            </w:r>
            <w:proofErr w:type="spellEnd"/>
            <w:r w:rsidR="00AC7A1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31766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8417</w:instrText>
            </w:r>
            <w:r w:rsidR="00AC7A17">
              <w:instrText>b</w:instrText>
            </w:r>
            <w:r w:rsidR="00AC7A17" w:rsidRPr="00AC7A17">
              <w:rPr>
                <w:lang w:val="ru-RU"/>
              </w:rPr>
              <w:instrText>34"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AC7A1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8417</w:instrText>
            </w:r>
            <w:r w:rsidR="00AC7A17">
              <w:instrText>d</w:instrText>
            </w:r>
            <w:r w:rsidR="00AC7A17" w:rsidRPr="00AC7A17">
              <w:rPr>
                <w:lang w:val="ru-RU"/>
              </w:rPr>
              <w:instrText>1</w:instrText>
            </w:r>
            <w:r w:rsidR="00AC7A17">
              <w:instrText>e</w:instrText>
            </w:r>
            <w:r w:rsidR="00AC7A17" w:rsidRPr="00AC7A17">
              <w:rPr>
                <w:lang w:val="ru-RU"/>
              </w:rPr>
              <w:instrText>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C7A1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8417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08"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AC7A1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84181</w:instrText>
            </w:r>
            <w:r w:rsidR="00AC7A17">
              <w:instrText>ce</w:instrText>
            </w:r>
            <w:r w:rsidR="00AC7A17" w:rsidRPr="00AC7A17">
              <w:rPr>
                <w:lang w:val="ru-RU"/>
              </w:rPr>
              <w:instrText>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84181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AC7A1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84185</w:instrText>
            </w:r>
            <w:r w:rsidR="00AC7A17">
              <w:instrText>ac</w:instrText>
            </w:r>
            <w:r w:rsidR="00AC7A17" w:rsidRPr="00AC7A17">
              <w:rPr>
                <w:lang w:val="ru-RU"/>
              </w:rPr>
              <w:instrText>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84185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AC7A1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8417526"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8417526</w:t>
            </w:r>
            <w:r w:rsidR="00AC7A1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1766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8419</w:instrText>
            </w:r>
            <w:r w:rsidR="00AC7A17">
              <w:instrText>c</w:instrText>
            </w:r>
            <w:r w:rsidR="00AC7A17" w:rsidRPr="00AC7A17">
              <w:rPr>
                <w:lang w:val="ru-RU"/>
              </w:rPr>
              <w:instrText>54"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8419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AC7A1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1766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8419894"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8419894</w:t>
            </w:r>
            <w:r w:rsidR="00AC7A1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1766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841</w:instrText>
            </w:r>
            <w:r w:rsidR="00AC7A17">
              <w:instrText>b</w:instrText>
            </w:r>
            <w:r w:rsidR="00AC7A17" w:rsidRPr="00AC7A17">
              <w:rPr>
                <w:lang w:val="ru-RU"/>
              </w:rPr>
              <w:instrText>284"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284</w:t>
            </w:r>
            <w:r w:rsidR="00AC7A1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1766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841</w:instrText>
            </w:r>
            <w:r w:rsidR="00AC7A17">
              <w:instrText>b</w:instrText>
            </w:r>
            <w:r w:rsidR="00AC7A17" w:rsidRPr="00AC7A17">
              <w:rPr>
                <w:lang w:val="ru-RU"/>
              </w:rPr>
              <w:instrText>4</w:instrText>
            </w:r>
            <w:r w:rsidR="00AC7A17">
              <w:instrText>aa</w:instrText>
            </w:r>
            <w:r w:rsidR="00AC7A17" w:rsidRPr="00AC7A17">
              <w:rPr>
                <w:lang w:val="ru-RU"/>
              </w:rPr>
              <w:instrText>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proofErr w:type="spellEnd"/>
            <w:r w:rsidR="00AC7A1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31766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841</w:instrText>
            </w:r>
            <w:r w:rsidR="00AC7A17">
              <w:instrText>c</w:instrText>
            </w:r>
            <w:r w:rsidR="00AC7A17" w:rsidRPr="00AC7A17">
              <w:rPr>
                <w:lang w:val="ru-RU"/>
              </w:rPr>
              <w:instrText>56</w:instrText>
            </w:r>
            <w:r w:rsidR="00AC7A17">
              <w:instrText>c</w:instrText>
            </w:r>
            <w:r w:rsidR="00AC7A17" w:rsidRPr="00AC7A17">
              <w:rPr>
                <w:lang w:val="ru-RU"/>
              </w:rPr>
              <w:instrText>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C7A1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31766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841</w:instrText>
            </w:r>
            <w:r w:rsidR="00AC7A17">
              <w:instrText>c</w:instrText>
            </w:r>
            <w:r w:rsidR="00AC7A17" w:rsidRPr="00AC7A17">
              <w:rPr>
                <w:lang w:val="ru-RU"/>
              </w:rPr>
              <w:instrText>800"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800</w:t>
            </w:r>
            <w:r w:rsidR="00AC7A1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lastRenderedPageBreak/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841</w:instrText>
            </w:r>
            <w:r w:rsidR="00AC7A17">
              <w:instrText>c</w:instrText>
            </w:r>
            <w:r w:rsidR="00AC7A17" w:rsidRPr="00AC7A17">
              <w:rPr>
                <w:lang w:val="ru-RU"/>
              </w:rPr>
              <w:instrText>9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4"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AC7A1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1766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841</w:instrText>
            </w:r>
            <w:r w:rsidR="00AC7A17">
              <w:instrText>dac</w:instrText>
            </w:r>
            <w:r w:rsidR="00AC7A17" w:rsidRPr="00AC7A17">
              <w:rPr>
                <w:lang w:val="ru-RU"/>
              </w:rPr>
              <w:instrText>0"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dac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AC7A1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841</w:instrText>
            </w:r>
            <w:r w:rsidR="00AC7A17">
              <w:instrText>d</w:instrText>
            </w:r>
            <w:r w:rsidR="00AC7A17" w:rsidRPr="00AC7A17">
              <w:rPr>
                <w:lang w:val="ru-RU"/>
              </w:rPr>
              <w:instrText>188"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188</w:t>
            </w:r>
            <w:r w:rsidR="00AC7A1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1766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841</w:instrText>
            </w:r>
            <w:r w:rsidR="00AC7A17">
              <w:instrText>d</w:instrText>
            </w:r>
            <w:r w:rsidR="00AC7A17" w:rsidRPr="00AC7A17">
              <w:rPr>
                <w:lang w:val="ru-RU"/>
              </w:rPr>
              <w:instrText>8</w:instrText>
            </w:r>
            <w:r w:rsidR="00AC7A17">
              <w:instrText>ea</w:instrText>
            </w:r>
            <w:r w:rsidR="00AC7A17" w:rsidRPr="00AC7A17">
              <w:rPr>
                <w:lang w:val="ru-RU"/>
              </w:rPr>
              <w:instrText>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AC7A17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841</w:instrText>
            </w:r>
            <w:r w:rsidR="00AC7A17">
              <w:instrText>d</w:instrText>
            </w:r>
            <w:r w:rsidR="00AC7A17" w:rsidRPr="00AC7A17">
              <w:rPr>
                <w:lang w:val="ru-RU"/>
              </w:rPr>
              <w:instrText>336"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336</w:t>
            </w:r>
            <w:r w:rsidR="00AC7A1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1766" w:rsidRPr="00AC7A17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C7A17">
              <w:fldChar w:fldCharType="begin"/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instrText>HYPERLINK</w:instrText>
            </w:r>
            <w:r w:rsidR="00AC7A17" w:rsidRPr="00AC7A17">
              <w:rPr>
                <w:lang w:val="ru-RU"/>
              </w:rPr>
              <w:instrText xml:space="preserve"> "</w:instrText>
            </w:r>
            <w:r w:rsidR="00AC7A17">
              <w:instrText>https</w:instrText>
            </w:r>
            <w:r w:rsidR="00AC7A17" w:rsidRPr="00AC7A17">
              <w:rPr>
                <w:lang w:val="ru-RU"/>
              </w:rPr>
              <w:instrText>://</w:instrText>
            </w:r>
            <w:r w:rsidR="00AC7A17">
              <w:instrText>m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edsoo</w:instrText>
            </w:r>
            <w:r w:rsidR="00AC7A17" w:rsidRPr="00AC7A17">
              <w:rPr>
                <w:lang w:val="ru-RU"/>
              </w:rPr>
              <w:instrText>.</w:instrText>
            </w:r>
            <w:r w:rsidR="00AC7A17">
              <w:instrText>ru</w:instrText>
            </w:r>
            <w:r w:rsidR="00AC7A17" w:rsidRPr="00AC7A17">
              <w:rPr>
                <w:lang w:val="ru-RU"/>
              </w:rPr>
              <w:instrText>/</w:instrText>
            </w:r>
            <w:r w:rsidR="00AC7A17">
              <w:instrText>f</w:instrText>
            </w:r>
            <w:r w:rsidR="00AC7A17" w:rsidRPr="00AC7A17">
              <w:rPr>
                <w:lang w:val="ru-RU"/>
              </w:rPr>
              <w:instrText>841</w:instrText>
            </w:r>
            <w:r w:rsidR="00AC7A17">
              <w:instrText>dc</w:instrText>
            </w:r>
            <w:r w:rsidR="00AC7A17" w:rsidRPr="00AC7A17">
              <w:rPr>
                <w:lang w:val="ru-RU"/>
              </w:rPr>
              <w:instrText>50" \</w:instrText>
            </w:r>
            <w:r w:rsidR="00AC7A17">
              <w:instrText>h</w:instrText>
            </w:r>
            <w:r w:rsidR="00AC7A17" w:rsidRPr="00AC7A17">
              <w:rPr>
                <w:lang w:val="ru-RU"/>
              </w:rPr>
              <w:instrText xml:space="preserve"> </w:instrText>
            </w:r>
            <w:r w:rsidR="00AC7A1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E6578C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AC7A17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31766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>
        <w:trPr>
          <w:trHeight w:val="144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1766" w:rsidRDefault="00831766">
            <w:pPr>
              <w:spacing w:after="0"/>
              <w:ind w:left="135"/>
            </w:pPr>
          </w:p>
        </w:tc>
      </w:tr>
      <w:tr w:rsidR="0083176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766" w:rsidRPr="00E6578C" w:rsidRDefault="002F00A3">
            <w:pPr>
              <w:spacing w:after="0"/>
              <w:ind w:left="135"/>
              <w:rPr>
                <w:lang w:val="ru-RU"/>
              </w:rPr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 w:rsidRPr="00E657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1766" w:rsidRDefault="002F00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1766" w:rsidRDefault="00831766"/>
        </w:tc>
      </w:tr>
    </w:tbl>
    <w:p w:rsidR="00831766" w:rsidRDefault="00831766">
      <w:pPr>
        <w:sectPr w:rsidR="008317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1766" w:rsidRDefault="00831766">
      <w:pPr>
        <w:sectPr w:rsidR="0083176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35897588"/>
    </w:p>
    <w:bookmarkEnd w:id="6"/>
    <w:p w:rsidR="00831766" w:rsidRDefault="002F00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31766" w:rsidRDefault="002F00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578C" w:rsidRDefault="00E6578C" w:rsidP="00E6578C">
      <w:pPr>
        <w:pStyle w:val="c60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 • Окружающий мир (в 2 частях), 4 класс/ Плешаков А.А., </w:t>
      </w:r>
      <w:proofErr w:type="spellStart"/>
      <w:r>
        <w:rPr>
          <w:rStyle w:val="c5"/>
          <w:color w:val="000000"/>
        </w:rPr>
        <w:t>Крючкова</w:t>
      </w:r>
      <w:proofErr w:type="spellEnd"/>
      <w:r>
        <w:rPr>
          <w:rStyle w:val="c5"/>
          <w:color w:val="000000"/>
        </w:rPr>
        <w:t xml:space="preserve"> Е.А., Акционерное общество «Издательство «Просвещение»‌​</w:t>
      </w:r>
    </w:p>
    <w:p w:rsidR="00E6578C" w:rsidRDefault="00E6578C" w:rsidP="00E6578C">
      <w:pPr>
        <w:pStyle w:val="c60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​‌Рабочие тетради 4 </w:t>
      </w:r>
      <w:proofErr w:type="spellStart"/>
      <w:r>
        <w:rPr>
          <w:rStyle w:val="c5"/>
          <w:color w:val="000000"/>
        </w:rPr>
        <w:t>кл</w:t>
      </w:r>
      <w:proofErr w:type="spellEnd"/>
      <w:r>
        <w:rPr>
          <w:rStyle w:val="c5"/>
          <w:color w:val="000000"/>
        </w:rPr>
        <w:t xml:space="preserve"> </w:t>
      </w:r>
      <w:proofErr w:type="spellStart"/>
      <w:r>
        <w:rPr>
          <w:rStyle w:val="c5"/>
          <w:color w:val="000000"/>
        </w:rPr>
        <w:t>А.А.Плешаков</w:t>
      </w:r>
      <w:proofErr w:type="spellEnd"/>
      <w:r>
        <w:rPr>
          <w:rStyle w:val="c5"/>
          <w:color w:val="000000"/>
        </w:rPr>
        <w:t>‌</w:t>
      </w:r>
    </w:p>
    <w:p w:rsidR="00E6578C" w:rsidRDefault="00E6578C" w:rsidP="00E6578C">
      <w:pPr>
        <w:pStyle w:val="c10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​</w:t>
      </w:r>
    </w:p>
    <w:p w:rsidR="00E6578C" w:rsidRDefault="00E6578C" w:rsidP="00E6578C">
      <w:pPr>
        <w:pStyle w:val="c60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</w:rPr>
        <w:t>МЕТОДИЧЕСКИЕ МАТЕРИАЛЫ ДЛЯ УЧИТЕЛЯ</w:t>
      </w:r>
    </w:p>
    <w:p w:rsidR="00E6578C" w:rsidRDefault="00E6578C" w:rsidP="00E6578C">
      <w:pPr>
        <w:pStyle w:val="c60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​‌Плешаков А. А. Окружающий мир. Рабочие программы. Предметная линия учебников системы  «Школа России». 1—4 классы: пособие для учителей </w:t>
      </w:r>
      <w:proofErr w:type="spellStart"/>
      <w:r>
        <w:rPr>
          <w:rStyle w:val="c5"/>
          <w:color w:val="000000"/>
        </w:rPr>
        <w:t>общеобразоват</w:t>
      </w:r>
      <w:proofErr w:type="spellEnd"/>
      <w:r>
        <w:rPr>
          <w:rStyle w:val="c5"/>
          <w:color w:val="000000"/>
        </w:rPr>
        <w:t>.  организаций / А. А. Плешаков.</w:t>
      </w:r>
      <w:r>
        <w:rPr>
          <w:rFonts w:ascii="Calibri" w:hAnsi="Calibri" w:cs="Calibri"/>
          <w:color w:val="000000"/>
        </w:rPr>
        <w:br/>
      </w:r>
      <w:r>
        <w:rPr>
          <w:rStyle w:val="c5"/>
          <w:color w:val="000000"/>
        </w:rPr>
        <w:t> — М.: Просвещение, 2022‌​</w:t>
      </w:r>
    </w:p>
    <w:p w:rsidR="00E6578C" w:rsidRDefault="00E6578C" w:rsidP="00E6578C">
      <w:pPr>
        <w:pStyle w:val="c60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</w:rPr>
        <w:t>ЦИФРОВЫЕ ОБРАЗОВАТЕЛЬНЫЕ РЕСУРСЫ И РЕСУРСЫ СЕТИ ИНТЕРНЕТ</w:t>
      </w:r>
    </w:p>
    <w:p w:rsidR="00E6578C" w:rsidRDefault="00E6578C" w:rsidP="00E6578C">
      <w:pPr>
        <w:pStyle w:val="c60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​</w:t>
      </w:r>
      <w:r>
        <w:rPr>
          <w:rStyle w:val="c46"/>
          <w:color w:val="333333"/>
        </w:rPr>
        <w:t>​‌</w:t>
      </w:r>
      <w:r>
        <w:rPr>
          <w:rStyle w:val="c5"/>
          <w:color w:val="000000"/>
        </w:rPr>
        <w:t> https://yandex.ru/video/</w:t>
      </w:r>
      <w:r>
        <w:rPr>
          <w:rFonts w:ascii="Calibri" w:hAnsi="Calibri" w:cs="Calibri"/>
          <w:color w:val="000000"/>
        </w:rPr>
        <w:br/>
      </w:r>
      <w:r>
        <w:rPr>
          <w:rStyle w:val="c5"/>
          <w:color w:val="000000"/>
        </w:rPr>
        <w:t> https://uchi.ru/teachers/hometasks</w:t>
      </w:r>
      <w:r>
        <w:rPr>
          <w:rFonts w:ascii="Calibri" w:hAnsi="Calibri" w:cs="Calibri"/>
          <w:color w:val="000000"/>
        </w:rPr>
        <w:br/>
      </w:r>
      <w:r>
        <w:rPr>
          <w:rStyle w:val="c5"/>
          <w:color w:val="000000"/>
        </w:rPr>
        <w:t> https://resh.edu.ru/</w:t>
      </w:r>
      <w:r>
        <w:rPr>
          <w:rFonts w:ascii="Calibri" w:hAnsi="Calibri" w:cs="Calibri"/>
          <w:color w:val="000000"/>
        </w:rPr>
        <w:br/>
      </w:r>
      <w:r>
        <w:rPr>
          <w:rStyle w:val="c5"/>
          <w:color w:val="000000"/>
        </w:rPr>
        <w:t> https://infourok.ru/</w:t>
      </w:r>
      <w:r>
        <w:rPr>
          <w:rFonts w:ascii="Calibri" w:hAnsi="Calibri" w:cs="Calibri"/>
          <w:color w:val="000000"/>
        </w:rPr>
        <w:br/>
      </w:r>
      <w:r>
        <w:rPr>
          <w:rStyle w:val="c5"/>
          <w:color w:val="000000"/>
        </w:rPr>
        <w:t> https://uchitelya.com</w:t>
      </w:r>
      <w:r>
        <w:rPr>
          <w:rStyle w:val="c66"/>
          <w:color w:val="333333"/>
        </w:rPr>
        <w:t>‌</w:t>
      </w:r>
      <w:r>
        <w:rPr>
          <w:rStyle w:val="c5"/>
          <w:color w:val="000000"/>
        </w:rPr>
        <w:t>​</w:t>
      </w:r>
    </w:p>
    <w:p w:rsidR="00831766" w:rsidRPr="00E6578C" w:rsidRDefault="00831766">
      <w:pPr>
        <w:spacing w:after="0" w:line="480" w:lineRule="auto"/>
        <w:ind w:left="120"/>
        <w:rPr>
          <w:lang w:val="ru-RU"/>
        </w:rPr>
      </w:pPr>
    </w:p>
    <w:p w:rsidR="00831766" w:rsidRPr="00E6578C" w:rsidRDefault="00831766">
      <w:pPr>
        <w:spacing w:after="0" w:line="480" w:lineRule="auto"/>
        <w:ind w:left="120"/>
        <w:rPr>
          <w:lang w:val="ru-RU"/>
        </w:rPr>
      </w:pPr>
    </w:p>
    <w:p w:rsidR="00831766" w:rsidRPr="00E6578C" w:rsidRDefault="00831766">
      <w:pPr>
        <w:spacing w:after="0"/>
        <w:ind w:left="120"/>
        <w:rPr>
          <w:lang w:val="ru-RU"/>
        </w:rPr>
      </w:pPr>
    </w:p>
    <w:p w:rsidR="00831766" w:rsidRPr="00E6578C" w:rsidRDefault="00831766">
      <w:pPr>
        <w:spacing w:after="0" w:line="480" w:lineRule="auto"/>
        <w:ind w:left="120"/>
        <w:rPr>
          <w:lang w:val="ru-RU"/>
        </w:rPr>
      </w:pPr>
    </w:p>
    <w:p w:rsidR="00831766" w:rsidRPr="00E6578C" w:rsidRDefault="00831766">
      <w:pPr>
        <w:rPr>
          <w:lang w:val="ru-RU"/>
        </w:rPr>
        <w:sectPr w:rsidR="00831766" w:rsidRPr="00E6578C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35897587"/>
    </w:p>
    <w:bookmarkEnd w:id="7"/>
    <w:p w:rsidR="00831766" w:rsidRPr="00E6578C" w:rsidRDefault="00831766">
      <w:pPr>
        <w:rPr>
          <w:lang w:val="ru-RU"/>
        </w:rPr>
      </w:pPr>
    </w:p>
    <w:sectPr w:rsidR="00831766" w:rsidRPr="00E6578C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0A3" w:rsidRDefault="002F00A3">
      <w:pPr>
        <w:spacing w:line="240" w:lineRule="auto"/>
      </w:pPr>
      <w:r>
        <w:separator/>
      </w:r>
    </w:p>
  </w:endnote>
  <w:endnote w:type="continuationSeparator" w:id="0">
    <w:p w:rsidR="002F00A3" w:rsidRDefault="002F00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0A3" w:rsidRDefault="002F00A3">
      <w:pPr>
        <w:spacing w:after="0"/>
      </w:pPr>
      <w:r>
        <w:separator/>
      </w:r>
    </w:p>
  </w:footnote>
  <w:footnote w:type="continuationSeparator" w:id="0">
    <w:p w:rsidR="002F00A3" w:rsidRDefault="002F00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4B87"/>
    <w:multiLevelType w:val="singleLevel"/>
    <w:tmpl w:val="813A4B8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>
    <w:nsid w:val="8461FADE"/>
    <w:multiLevelType w:val="singleLevel"/>
    <w:tmpl w:val="8461F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>
    <w:nsid w:val="91995D4F"/>
    <w:multiLevelType w:val="singleLevel"/>
    <w:tmpl w:val="91995D4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>
    <w:nsid w:val="9239341B"/>
    <w:multiLevelType w:val="singleLevel"/>
    <w:tmpl w:val="9239341B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4">
    <w:nsid w:val="9288B902"/>
    <w:multiLevelType w:val="singleLevel"/>
    <w:tmpl w:val="9288B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>
    <w:nsid w:val="9C8AC8EF"/>
    <w:multiLevelType w:val="singleLevel"/>
    <w:tmpl w:val="9C8AC8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6">
    <w:nsid w:val="B0F1ACD9"/>
    <w:multiLevelType w:val="singleLevel"/>
    <w:tmpl w:val="B0F1ACD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7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8">
    <w:nsid w:val="B8CEF35B"/>
    <w:multiLevelType w:val="singleLevel"/>
    <w:tmpl w:val="B8CEF35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9">
    <w:nsid w:val="BB64CFA9"/>
    <w:multiLevelType w:val="singleLevel"/>
    <w:tmpl w:val="BB64CFA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0">
    <w:nsid w:val="BE923771"/>
    <w:multiLevelType w:val="singleLevel"/>
    <w:tmpl w:val="BE92377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1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2">
    <w:nsid w:val="C8879AEF"/>
    <w:multiLevelType w:val="singleLevel"/>
    <w:tmpl w:val="C8879A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3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4">
    <w:nsid w:val="D7F9FE59"/>
    <w:multiLevelType w:val="singleLevel"/>
    <w:tmpl w:val="D7F9FE5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5">
    <w:nsid w:val="DCBA6B53"/>
    <w:multiLevelType w:val="singleLevel"/>
    <w:tmpl w:val="DCBA6B5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6">
    <w:nsid w:val="E093A4B0"/>
    <w:multiLevelType w:val="singleLevel"/>
    <w:tmpl w:val="E093A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7">
    <w:nsid w:val="F4B5D9F5"/>
    <w:multiLevelType w:val="singleLevel"/>
    <w:tmpl w:val="F4B5D9F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8">
    <w:nsid w:val="F7735DC9"/>
    <w:multiLevelType w:val="singleLevel"/>
    <w:tmpl w:val="F7735DC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9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20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1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2">
    <w:nsid w:val="0E640482"/>
    <w:multiLevelType w:val="singleLevel"/>
    <w:tmpl w:val="0E640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3">
    <w:nsid w:val="243FCF68"/>
    <w:multiLevelType w:val="singleLevel"/>
    <w:tmpl w:val="243FC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4">
    <w:nsid w:val="2470EC97"/>
    <w:multiLevelType w:val="singleLevel"/>
    <w:tmpl w:val="2470EC9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5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6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7">
    <w:nsid w:val="30FC5B15"/>
    <w:multiLevelType w:val="singleLevel"/>
    <w:tmpl w:val="30FC5B1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8">
    <w:nsid w:val="39A0D9AC"/>
    <w:multiLevelType w:val="singleLevel"/>
    <w:tmpl w:val="39A0D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9">
    <w:nsid w:val="46A08BB8"/>
    <w:multiLevelType w:val="singleLevel"/>
    <w:tmpl w:val="46A08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0">
    <w:nsid w:val="4C1BAE26"/>
    <w:multiLevelType w:val="singleLevel"/>
    <w:tmpl w:val="4C1BA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1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2">
    <w:nsid w:val="4D94DA66"/>
    <w:multiLevelType w:val="singleLevel"/>
    <w:tmpl w:val="4D94D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3">
    <w:nsid w:val="58765686"/>
    <w:multiLevelType w:val="singleLevel"/>
    <w:tmpl w:val="58765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4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5">
    <w:nsid w:val="5A241D34"/>
    <w:multiLevelType w:val="singleLevel"/>
    <w:tmpl w:val="5A241D34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36">
    <w:nsid w:val="60382F6E"/>
    <w:multiLevelType w:val="singleLevel"/>
    <w:tmpl w:val="60382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7">
    <w:nsid w:val="629F7852"/>
    <w:multiLevelType w:val="singleLevel"/>
    <w:tmpl w:val="629F7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8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9">
    <w:nsid w:val="77ECEA79"/>
    <w:multiLevelType w:val="singleLevel"/>
    <w:tmpl w:val="77ECEA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0">
    <w:nsid w:val="79AA4FA4"/>
    <w:multiLevelType w:val="singleLevel"/>
    <w:tmpl w:val="79AA4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1">
    <w:nsid w:val="7C246926"/>
    <w:multiLevelType w:val="singleLevel"/>
    <w:tmpl w:val="7C246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2">
    <w:nsid w:val="7DEC2089"/>
    <w:multiLevelType w:val="singleLevel"/>
    <w:tmpl w:val="7DEC208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13"/>
  </w:num>
  <w:num w:numId="3">
    <w:abstractNumId w:val="34"/>
  </w:num>
  <w:num w:numId="4">
    <w:abstractNumId w:val="11"/>
  </w:num>
  <w:num w:numId="5">
    <w:abstractNumId w:val="7"/>
  </w:num>
  <w:num w:numId="6">
    <w:abstractNumId w:val="21"/>
  </w:num>
  <w:num w:numId="7">
    <w:abstractNumId w:val="25"/>
  </w:num>
  <w:num w:numId="8">
    <w:abstractNumId w:val="38"/>
  </w:num>
  <w:num w:numId="9">
    <w:abstractNumId w:val="20"/>
  </w:num>
  <w:num w:numId="10">
    <w:abstractNumId w:val="3"/>
  </w:num>
  <w:num w:numId="11">
    <w:abstractNumId w:val="26"/>
  </w:num>
  <w:num w:numId="12">
    <w:abstractNumId w:val="35"/>
  </w:num>
  <w:num w:numId="13">
    <w:abstractNumId w:val="12"/>
  </w:num>
  <w:num w:numId="14">
    <w:abstractNumId w:val="31"/>
  </w:num>
  <w:num w:numId="15">
    <w:abstractNumId w:val="17"/>
  </w:num>
  <w:num w:numId="16">
    <w:abstractNumId w:val="24"/>
  </w:num>
  <w:num w:numId="17">
    <w:abstractNumId w:val="15"/>
  </w:num>
  <w:num w:numId="18">
    <w:abstractNumId w:val="14"/>
  </w:num>
  <w:num w:numId="19">
    <w:abstractNumId w:val="5"/>
  </w:num>
  <w:num w:numId="20">
    <w:abstractNumId w:val="30"/>
  </w:num>
  <w:num w:numId="21">
    <w:abstractNumId w:val="36"/>
  </w:num>
  <w:num w:numId="22">
    <w:abstractNumId w:val="22"/>
  </w:num>
  <w:num w:numId="23">
    <w:abstractNumId w:val="29"/>
  </w:num>
  <w:num w:numId="24">
    <w:abstractNumId w:val="6"/>
  </w:num>
  <w:num w:numId="25">
    <w:abstractNumId w:val="41"/>
  </w:num>
  <w:num w:numId="26">
    <w:abstractNumId w:val="39"/>
  </w:num>
  <w:num w:numId="27">
    <w:abstractNumId w:val="10"/>
  </w:num>
  <w:num w:numId="28">
    <w:abstractNumId w:val="37"/>
  </w:num>
  <w:num w:numId="29">
    <w:abstractNumId w:val="4"/>
  </w:num>
  <w:num w:numId="30">
    <w:abstractNumId w:val="28"/>
  </w:num>
  <w:num w:numId="31">
    <w:abstractNumId w:val="1"/>
  </w:num>
  <w:num w:numId="32">
    <w:abstractNumId w:val="33"/>
  </w:num>
  <w:num w:numId="33">
    <w:abstractNumId w:val="42"/>
  </w:num>
  <w:num w:numId="34">
    <w:abstractNumId w:val="0"/>
  </w:num>
  <w:num w:numId="35">
    <w:abstractNumId w:val="23"/>
  </w:num>
  <w:num w:numId="36">
    <w:abstractNumId w:val="32"/>
  </w:num>
  <w:num w:numId="37">
    <w:abstractNumId w:val="18"/>
  </w:num>
  <w:num w:numId="38">
    <w:abstractNumId w:val="16"/>
  </w:num>
  <w:num w:numId="39">
    <w:abstractNumId w:val="27"/>
  </w:num>
  <w:num w:numId="40">
    <w:abstractNumId w:val="40"/>
  </w:num>
  <w:num w:numId="41">
    <w:abstractNumId w:val="9"/>
  </w:num>
  <w:num w:numId="42">
    <w:abstractNumId w:val="2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31766"/>
    <w:rsid w:val="002F00A3"/>
    <w:rsid w:val="00831766"/>
    <w:rsid w:val="00AC7A17"/>
    <w:rsid w:val="00E6578C"/>
    <w:rsid w:val="28204CBE"/>
    <w:rsid w:val="46FC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Normal (Web)"/>
    <w:basedOn w:val="a"/>
    <w:uiPriority w:val="99"/>
    <w:unhideWhenUsed/>
    <w:rsid w:val="00E6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65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578C"/>
    <w:rPr>
      <w:rFonts w:ascii="Tahoma" w:hAnsi="Tahoma" w:cs="Tahoma"/>
      <w:sz w:val="16"/>
      <w:szCs w:val="16"/>
      <w:lang w:val="en-US" w:eastAsia="en-US"/>
    </w:rPr>
  </w:style>
  <w:style w:type="paragraph" w:customStyle="1" w:styleId="c10">
    <w:name w:val="c10"/>
    <w:basedOn w:val="a"/>
    <w:rsid w:val="00E6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8">
    <w:name w:val="c18"/>
    <w:basedOn w:val="a0"/>
    <w:rsid w:val="00E6578C"/>
  </w:style>
  <w:style w:type="paragraph" w:customStyle="1" w:styleId="c60">
    <w:name w:val="c60"/>
    <w:basedOn w:val="a"/>
    <w:rsid w:val="00E6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E6578C"/>
  </w:style>
  <w:style w:type="character" w:customStyle="1" w:styleId="c46">
    <w:name w:val="c46"/>
    <w:basedOn w:val="a0"/>
    <w:rsid w:val="00E6578C"/>
  </w:style>
  <w:style w:type="character" w:customStyle="1" w:styleId="c66">
    <w:name w:val="c66"/>
    <w:basedOn w:val="a0"/>
    <w:rsid w:val="00E65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46</Pages>
  <Words>9544</Words>
  <Characters>54405</Characters>
  <Application>Microsoft Office Word</Application>
  <DocSecurity>0</DocSecurity>
  <Lines>453</Lines>
  <Paragraphs>127</Paragraphs>
  <ScaleCrop>false</ScaleCrop>
  <Company/>
  <LinksUpToDate>false</LinksUpToDate>
  <CharactersWithSpaces>63822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Учитель</cp:lastModifiedBy>
  <cp:revision>3</cp:revision>
  <cp:lastPrinted>2024-09-05T03:09:00Z</cp:lastPrinted>
  <dcterms:created xsi:type="dcterms:W3CDTF">2024-09-03T13:32:00Z</dcterms:created>
  <dcterms:modified xsi:type="dcterms:W3CDTF">2024-09-16T07:47:00Z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52486D606FDD4431B519A1C6BC29B391_12</vt:lpwstr>
  </property>
</Properties>
</file>