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0B" w:rsidRPr="00A91B40" w:rsidRDefault="00A91B40" w:rsidP="00A91B40">
      <w:pPr>
        <w:pStyle w:val="ae"/>
        <w:sectPr w:rsidR="00E0560B" w:rsidRPr="00A91B40">
          <w:pgSz w:w="11906" w:h="16383"/>
          <w:pgMar w:top="1134" w:right="850" w:bottom="1134" w:left="1701" w:header="720" w:footer="720" w:gutter="0"/>
          <w:cols w:space="720"/>
        </w:sectPr>
      </w:pPr>
      <w:r>
        <w:rPr>
          <w:noProof/>
        </w:rPr>
        <w:drawing>
          <wp:inline distT="0" distB="0" distL="0" distR="0" wp14:anchorId="38B71D3F" wp14:editId="63E9D393">
            <wp:extent cx="6269075" cy="8937668"/>
            <wp:effectExtent l="0" t="0" r="0" b="0"/>
            <wp:docPr id="1" name="Рисунок 1" descr="C:\Users\Учитель\Desktop\IMG_20240911_134057_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Учитель\Desktop\IMG_20240911_134057_8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108" cy="8943418"/>
                    </a:xfrm>
                    <a:prstGeom prst="rect">
                      <a:avLst/>
                    </a:prstGeom>
                    <a:noFill/>
                    <a:ln>
                      <a:noFill/>
                    </a:ln>
                  </pic:spPr>
                </pic:pic>
              </a:graphicData>
            </a:graphic>
          </wp:inline>
        </w:drawing>
      </w:r>
      <w:bookmarkStart w:id="0" w:name="block-35888534"/>
    </w:p>
    <w:bookmarkEnd w:id="0"/>
    <w:p w:rsidR="00E0560B" w:rsidRDefault="00C207E9" w:rsidP="00A91B40">
      <w:pPr>
        <w:spacing w:after="0" w:line="264" w:lineRule="auto"/>
      </w:pPr>
      <w:r>
        <w:rPr>
          <w:rFonts w:ascii="Times New Roman" w:hAnsi="Times New Roman"/>
          <w:b/>
          <w:color w:val="000000"/>
          <w:sz w:val="28"/>
        </w:rPr>
        <w:lastRenderedPageBreak/>
        <w:t>ПОЯСНИТЕЛЬНАЯ ЗАПИСКА</w:t>
      </w:r>
    </w:p>
    <w:p w:rsidR="00E0560B" w:rsidRDefault="00E0560B">
      <w:pPr>
        <w:spacing w:after="0" w:line="264" w:lineRule="auto"/>
        <w:ind w:left="120"/>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Рабочая программа по учебному предмету «Литературное чтение» (предметная</w:t>
      </w:r>
      <w:r w:rsidRPr="00A91B40">
        <w:rPr>
          <w:rFonts w:ascii="Times New Roman" w:hAnsi="Times New Roman"/>
          <w:color w:val="000000"/>
          <w:sz w:val="28"/>
          <w:lang w:val="ru-RU"/>
        </w:rPr>
        <w:t xml:space="preserve">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w:t>
      </w:r>
      <w:r w:rsidRPr="00A91B40">
        <w:rPr>
          <w:rFonts w:ascii="Times New Roman" w:hAnsi="Times New Roman"/>
          <w:color w:val="000000"/>
          <w:sz w:val="28"/>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Содержание обучения представлено тематическими блоками, которые предлагаются </w:t>
      </w:r>
      <w:r w:rsidRPr="00A91B40">
        <w:rPr>
          <w:rFonts w:ascii="Times New Roman" w:hAnsi="Times New Roman"/>
          <w:color w:val="000000"/>
          <w:sz w:val="28"/>
          <w:lang w:val="ru-RU"/>
        </w:rPr>
        <w:t>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w:t>
      </w:r>
      <w:r w:rsidRPr="00A91B40">
        <w:rPr>
          <w:rFonts w:ascii="Times New Roman" w:hAnsi="Times New Roman"/>
          <w:color w:val="000000"/>
          <w:sz w:val="28"/>
          <w:lang w:val="ru-RU"/>
        </w:rPr>
        <w:t>вами литературного чтения с учётом возрастных особенностей обучающихся.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w:t>
      </w:r>
      <w:r w:rsidRPr="00A91B40">
        <w:rPr>
          <w:rFonts w:ascii="Times New Roman" w:hAnsi="Times New Roman"/>
          <w:color w:val="000000"/>
          <w:sz w:val="28"/>
          <w:lang w:val="ru-RU"/>
        </w:rPr>
        <w:t>й год обучения на уровне начального общего образования.</w:t>
      </w:r>
    </w:p>
    <w:p w:rsidR="00E0560B" w:rsidRPr="00A91B40" w:rsidRDefault="00E0560B">
      <w:pPr>
        <w:spacing w:after="0" w:line="264" w:lineRule="auto"/>
        <w:ind w:left="120"/>
        <w:rPr>
          <w:lang w:val="ru-RU"/>
        </w:rPr>
      </w:pPr>
    </w:p>
    <w:p w:rsidR="00E0560B" w:rsidRPr="00A91B40" w:rsidRDefault="00C207E9">
      <w:pPr>
        <w:spacing w:after="0" w:line="264" w:lineRule="auto"/>
        <w:ind w:left="120"/>
        <w:rPr>
          <w:lang w:val="ru-RU"/>
        </w:rPr>
      </w:pPr>
      <w:r w:rsidRPr="00A91B40">
        <w:rPr>
          <w:rFonts w:ascii="Times New Roman" w:hAnsi="Times New Roman"/>
          <w:b/>
          <w:color w:val="000000"/>
          <w:sz w:val="28"/>
          <w:lang w:val="ru-RU"/>
        </w:rPr>
        <w:t>ОБЩАЯ ХАРАКТЕРИСТИКА УЧЕБНОГО ПРЕДМЕТА «ЛИТЕРАТУРНОЕ ЧТЕНИЕ»</w:t>
      </w:r>
    </w:p>
    <w:p w:rsidR="00E0560B" w:rsidRPr="00A91B40" w:rsidRDefault="00E0560B">
      <w:pPr>
        <w:spacing w:after="0" w:line="264" w:lineRule="auto"/>
        <w:ind w:left="120"/>
        <w:rPr>
          <w:lang w:val="ru-RU"/>
        </w:rPr>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w:t>
      </w:r>
      <w:r w:rsidRPr="00A91B40">
        <w:rPr>
          <w:rFonts w:ascii="Times New Roman" w:hAnsi="Times New Roman"/>
          <w:color w:val="000000"/>
          <w:sz w:val="28"/>
          <w:lang w:val="ru-RU"/>
        </w:rPr>
        <w:t xml:space="preserve">оспитания и социализации обучающихся, сформулированные в федеральной </w:t>
      </w:r>
      <w:r w:rsidRPr="00A91B40">
        <w:rPr>
          <w:rFonts w:ascii="Times New Roman" w:hAnsi="Times New Roman"/>
          <w:color w:val="333333"/>
          <w:sz w:val="28"/>
          <w:lang w:val="ru-RU"/>
        </w:rPr>
        <w:t xml:space="preserve">рабочей </w:t>
      </w:r>
      <w:r w:rsidRPr="00A91B40">
        <w:rPr>
          <w:rFonts w:ascii="Times New Roman" w:hAnsi="Times New Roman"/>
          <w:color w:val="000000"/>
          <w:sz w:val="28"/>
          <w:lang w:val="ru-RU"/>
        </w:rPr>
        <w:t>программе воспитания.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w:t>
      </w:r>
      <w:r w:rsidRPr="00A91B40">
        <w:rPr>
          <w:rFonts w:ascii="Times New Roman" w:hAnsi="Times New Roman"/>
          <w:color w:val="000000"/>
          <w:sz w:val="28"/>
          <w:lang w:val="ru-RU"/>
        </w:rPr>
        <w:t>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Литературно</w:t>
      </w:r>
      <w:r w:rsidRPr="00A91B40">
        <w:rPr>
          <w:rFonts w:ascii="Times New Roman" w:hAnsi="Times New Roman"/>
          <w:color w:val="000000"/>
          <w:sz w:val="28"/>
          <w:lang w:val="ru-RU"/>
        </w:rPr>
        <w:t xml:space="preserve">е чтение призвано ввести обучающегося в мир художественной литературы, обеспечить формирование навыков смыслового </w:t>
      </w:r>
      <w:r w:rsidRPr="00A91B4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w:t>
      </w:r>
      <w:r w:rsidRPr="00A91B40">
        <w:rPr>
          <w:rFonts w:ascii="Times New Roman" w:hAnsi="Times New Roman"/>
          <w:color w:val="000000"/>
          <w:sz w:val="28"/>
          <w:lang w:val="ru-RU"/>
        </w:rPr>
        <w:t xml:space="preserve">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0560B" w:rsidRPr="00A91B40" w:rsidRDefault="00C207E9">
      <w:pPr>
        <w:spacing w:after="0" w:line="264" w:lineRule="auto"/>
        <w:ind w:left="120"/>
        <w:rPr>
          <w:lang w:val="ru-RU"/>
        </w:rPr>
      </w:pPr>
      <w:r w:rsidRPr="00A91B40">
        <w:rPr>
          <w:rFonts w:ascii="Times New Roman" w:hAnsi="Times New Roman"/>
          <w:b/>
          <w:color w:val="000000"/>
          <w:sz w:val="28"/>
          <w:lang w:val="ru-RU"/>
        </w:rPr>
        <w:t>ЦЕЛИ ИЗУЧЕНИЯ УЧЕБНОГО ПРЕДМЕТА «ЛИТЕРАТУРНОЕ ЧТЕНИЕ»</w:t>
      </w:r>
    </w:p>
    <w:p w:rsidR="00E0560B" w:rsidRPr="00A91B40" w:rsidRDefault="00E0560B">
      <w:pPr>
        <w:spacing w:after="0" w:line="264" w:lineRule="auto"/>
        <w:ind w:left="120"/>
        <w:rPr>
          <w:lang w:val="ru-RU"/>
        </w:rPr>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Приоритетная цель обучения лит</w:t>
      </w:r>
      <w:r w:rsidRPr="00A91B40">
        <w:rPr>
          <w:rFonts w:ascii="Times New Roman" w:hAnsi="Times New Roman"/>
          <w:color w:val="000000"/>
          <w:sz w:val="28"/>
          <w:lang w:val="ru-RU"/>
        </w:rPr>
        <w:t>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w:t>
      </w:r>
      <w:r w:rsidRPr="00A91B40">
        <w:rPr>
          <w:rFonts w:ascii="Times New Roman" w:hAnsi="Times New Roman"/>
          <w:color w:val="000000"/>
          <w:sz w:val="28"/>
          <w:lang w:val="ru-RU"/>
        </w:rPr>
        <w:t>рослушанное или прочитанное произведение.</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w:t>
      </w:r>
      <w:r w:rsidRPr="00A91B40">
        <w:rPr>
          <w:rFonts w:ascii="Times New Roman" w:hAnsi="Times New Roman"/>
          <w:color w:val="000000"/>
          <w:sz w:val="28"/>
          <w:lang w:val="ru-RU"/>
        </w:rPr>
        <w:t>основного общего образования, а также будут востребованы в жизни.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0560B" w:rsidRPr="00A91B40" w:rsidRDefault="00C207E9">
      <w:pPr>
        <w:numPr>
          <w:ilvl w:val="0"/>
          <w:numId w:val="1"/>
        </w:numPr>
        <w:spacing w:after="0" w:line="264" w:lineRule="auto"/>
        <w:rPr>
          <w:lang w:val="ru-RU"/>
        </w:rPr>
      </w:pPr>
      <w:r w:rsidRPr="00A91B4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w:t>
      </w:r>
      <w:r w:rsidRPr="00A91B40">
        <w:rPr>
          <w:rFonts w:ascii="Times New Roman" w:hAnsi="Times New Roman"/>
          <w:color w:val="000000"/>
          <w:sz w:val="28"/>
          <w:lang w:val="ru-RU"/>
        </w:rPr>
        <w:t>тературы и произведений устного народного творчества;</w:t>
      </w:r>
    </w:p>
    <w:p w:rsidR="00E0560B" w:rsidRPr="00A91B40" w:rsidRDefault="00C207E9">
      <w:pPr>
        <w:numPr>
          <w:ilvl w:val="0"/>
          <w:numId w:val="1"/>
        </w:numPr>
        <w:spacing w:after="0" w:line="264" w:lineRule="auto"/>
        <w:rPr>
          <w:lang w:val="ru-RU"/>
        </w:rPr>
      </w:pPr>
      <w:r w:rsidRPr="00A91B4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0560B" w:rsidRPr="00A91B40" w:rsidRDefault="00C207E9">
      <w:pPr>
        <w:numPr>
          <w:ilvl w:val="0"/>
          <w:numId w:val="1"/>
        </w:numPr>
        <w:spacing w:after="0" w:line="264" w:lineRule="auto"/>
        <w:rPr>
          <w:lang w:val="ru-RU"/>
        </w:rPr>
      </w:pPr>
      <w:r w:rsidRPr="00A91B4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w:t>
      </w:r>
      <w:r w:rsidRPr="00A91B40">
        <w:rPr>
          <w:rFonts w:ascii="Times New Roman" w:hAnsi="Times New Roman"/>
          <w:color w:val="000000"/>
          <w:sz w:val="28"/>
          <w:lang w:val="ru-RU"/>
        </w:rPr>
        <w:t xml:space="preserve"> личности человека;</w:t>
      </w:r>
    </w:p>
    <w:p w:rsidR="00E0560B" w:rsidRPr="00A91B40" w:rsidRDefault="00C207E9">
      <w:pPr>
        <w:numPr>
          <w:ilvl w:val="0"/>
          <w:numId w:val="1"/>
        </w:numPr>
        <w:spacing w:after="0" w:line="264" w:lineRule="auto"/>
        <w:rPr>
          <w:lang w:val="ru-RU"/>
        </w:rPr>
      </w:pPr>
      <w:r w:rsidRPr="00A91B4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0560B" w:rsidRPr="00A91B40" w:rsidRDefault="00C207E9">
      <w:pPr>
        <w:numPr>
          <w:ilvl w:val="0"/>
          <w:numId w:val="1"/>
        </w:numPr>
        <w:spacing w:after="0" w:line="264" w:lineRule="auto"/>
        <w:rPr>
          <w:lang w:val="ru-RU"/>
        </w:rPr>
      </w:pPr>
      <w:r w:rsidRPr="00A91B4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w:t>
      </w:r>
      <w:r w:rsidRPr="00A91B40">
        <w:rPr>
          <w:rFonts w:ascii="Times New Roman" w:hAnsi="Times New Roman"/>
          <w:color w:val="000000"/>
          <w:sz w:val="28"/>
          <w:lang w:val="ru-RU"/>
        </w:rPr>
        <w:t>ученных литературных понятий в соответствии с представленными предметными результатами по классам;</w:t>
      </w:r>
    </w:p>
    <w:p w:rsidR="00E0560B" w:rsidRPr="00A91B40" w:rsidRDefault="00C207E9">
      <w:pPr>
        <w:numPr>
          <w:ilvl w:val="0"/>
          <w:numId w:val="1"/>
        </w:numPr>
        <w:spacing w:after="0" w:line="264" w:lineRule="auto"/>
        <w:rPr>
          <w:lang w:val="ru-RU"/>
        </w:rPr>
      </w:pPr>
      <w:r w:rsidRPr="00A91B4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0560B" w:rsidRDefault="00C207E9">
      <w:pPr>
        <w:numPr>
          <w:ilvl w:val="0"/>
          <w:numId w:val="1"/>
        </w:numPr>
        <w:spacing w:after="0" w:line="264" w:lineRule="auto"/>
      </w:pPr>
      <w:r>
        <w:rPr>
          <w:rFonts w:ascii="Times New Roman" w:hAnsi="Times New Roman"/>
          <w:color w:val="000000"/>
          <w:sz w:val="28"/>
        </w:rPr>
        <w:t>для решения уч</w:t>
      </w:r>
      <w:r>
        <w:rPr>
          <w:rFonts w:ascii="Times New Roman" w:hAnsi="Times New Roman"/>
          <w:color w:val="000000"/>
          <w:sz w:val="28"/>
        </w:rPr>
        <w:t>ебных задач.</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w:t>
      </w:r>
      <w:r w:rsidRPr="00A91B40">
        <w:rPr>
          <w:rFonts w:ascii="Times New Roman" w:hAnsi="Times New Roman"/>
          <w:color w:val="000000"/>
          <w:sz w:val="28"/>
          <w:lang w:val="ru-RU"/>
        </w:rPr>
        <w:t>о образования обучающегося: речевая и читательская деятельности, круг чтения, творческая деятельность.</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w:t>
      </w:r>
      <w:r w:rsidRPr="00A91B40">
        <w:rPr>
          <w:rFonts w:ascii="Times New Roman" w:hAnsi="Times New Roman"/>
          <w:color w:val="000000"/>
          <w:sz w:val="28"/>
          <w:lang w:val="ru-RU"/>
        </w:rPr>
        <w:t>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91B40">
        <w:rPr>
          <w:rFonts w:ascii="Times New Roman" w:hAnsi="Times New Roman"/>
          <w:color w:val="FF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Ва</w:t>
      </w:r>
      <w:r w:rsidRPr="00A91B40">
        <w:rPr>
          <w:rFonts w:ascii="Times New Roman" w:hAnsi="Times New Roman"/>
          <w:color w:val="000000"/>
          <w:sz w:val="28"/>
          <w:lang w:val="ru-RU"/>
        </w:rPr>
        <w:t>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w:t>
      </w:r>
      <w:r w:rsidRPr="00A91B40">
        <w:rPr>
          <w:rFonts w:ascii="Times New Roman" w:hAnsi="Times New Roman"/>
          <w:color w:val="000000"/>
          <w:sz w:val="28"/>
          <w:lang w:val="ru-RU"/>
        </w:rPr>
        <w:t>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w:t>
      </w:r>
      <w:r w:rsidRPr="00A91B40">
        <w:rPr>
          <w:rFonts w:ascii="Times New Roman" w:hAnsi="Times New Roman"/>
          <w:color w:val="000000"/>
          <w:sz w:val="28"/>
          <w:lang w:val="ru-RU"/>
        </w:rPr>
        <w:t>таты за период обучения, а также предметные достижения обучающегося за каждый год обучения на уровне начального общего образования.</w:t>
      </w:r>
    </w:p>
    <w:p w:rsidR="00E0560B" w:rsidRPr="00A91B40" w:rsidRDefault="00C207E9">
      <w:pPr>
        <w:spacing w:after="0" w:line="264" w:lineRule="auto"/>
        <w:ind w:left="120"/>
        <w:rPr>
          <w:lang w:val="ru-RU"/>
        </w:rPr>
      </w:pPr>
      <w:r w:rsidRPr="00A91B40">
        <w:rPr>
          <w:rFonts w:ascii="Times New Roman" w:hAnsi="Times New Roman"/>
          <w:b/>
          <w:color w:val="000000"/>
          <w:sz w:val="28"/>
          <w:lang w:val="ru-RU"/>
        </w:rPr>
        <w:t>МЕСТО УЧЕБНОГО ПРЕДМЕТА «ЛИТЕРАТУРНОЕ ЧТЕНИЕ» В УЧЕБНОМ ПЛАНЕ</w:t>
      </w:r>
    </w:p>
    <w:p w:rsidR="00E0560B" w:rsidRPr="00A91B40" w:rsidRDefault="00E0560B">
      <w:pPr>
        <w:spacing w:after="0" w:line="264" w:lineRule="auto"/>
        <w:ind w:left="120"/>
        <w:rPr>
          <w:lang w:val="ru-RU"/>
        </w:rPr>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Предмет «Литературное чтение» преемственен по отношению к </w:t>
      </w:r>
      <w:r w:rsidRPr="00A91B40">
        <w:rPr>
          <w:rFonts w:ascii="Times New Roman" w:hAnsi="Times New Roman"/>
          <w:color w:val="000000"/>
          <w:sz w:val="28"/>
          <w:lang w:val="ru-RU"/>
        </w:rPr>
        <w:t>предмету «Литература», который изучается в основной школе.</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На литературное чтение в 1 классе отводится 132 часа (из них </w:t>
      </w:r>
      <w:bookmarkStart w:id="1" w:name="8184041c-500f-4898-8c17-3f7c192d7a9a"/>
      <w:r w:rsidRPr="00A91B40">
        <w:rPr>
          <w:rFonts w:ascii="Times New Roman" w:hAnsi="Times New Roman"/>
          <w:color w:val="000000"/>
          <w:sz w:val="28"/>
          <w:lang w:val="ru-RU"/>
        </w:rPr>
        <w:t>не менее 80 часов</w:t>
      </w:r>
      <w:bookmarkEnd w:id="1"/>
      <w:r w:rsidRPr="00A91B4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0560B" w:rsidRPr="00A91B40" w:rsidRDefault="00E0560B">
      <w:pPr>
        <w:rPr>
          <w:lang w:val="ru-RU"/>
        </w:rPr>
        <w:sectPr w:rsidR="00E0560B" w:rsidRPr="00A91B40">
          <w:pgSz w:w="11906" w:h="16383"/>
          <w:pgMar w:top="1134" w:right="850" w:bottom="1134" w:left="1701" w:header="720" w:footer="720" w:gutter="0"/>
          <w:cols w:space="720"/>
        </w:sectPr>
      </w:pPr>
      <w:bookmarkStart w:id="2" w:name="block-35888535"/>
    </w:p>
    <w:bookmarkEnd w:id="2"/>
    <w:p w:rsidR="00E0560B" w:rsidRPr="00A91B40" w:rsidRDefault="00C207E9">
      <w:pPr>
        <w:spacing w:after="0" w:line="264" w:lineRule="auto"/>
        <w:ind w:left="120"/>
        <w:jc w:val="both"/>
        <w:rPr>
          <w:lang w:val="ru-RU"/>
        </w:rPr>
      </w:pPr>
      <w:r w:rsidRPr="00A91B40">
        <w:rPr>
          <w:rFonts w:ascii="Times New Roman" w:hAnsi="Times New Roman"/>
          <w:b/>
          <w:color w:val="000000"/>
          <w:sz w:val="28"/>
          <w:lang w:val="ru-RU"/>
        </w:rPr>
        <w:lastRenderedPageBreak/>
        <w:t>СОДЕРЖАНИЕ УЧЕБНОГО ПРЕДМЕТА</w:t>
      </w:r>
    </w:p>
    <w:p w:rsidR="00E0560B" w:rsidRPr="00A91B40" w:rsidRDefault="00E0560B">
      <w:pPr>
        <w:spacing w:after="0" w:line="264" w:lineRule="auto"/>
        <w:ind w:left="120"/>
        <w:jc w:val="both"/>
        <w:rPr>
          <w:lang w:val="ru-RU"/>
        </w:rPr>
      </w:pPr>
    </w:p>
    <w:p w:rsidR="00E0560B" w:rsidRPr="00A91B40" w:rsidRDefault="00C207E9">
      <w:pPr>
        <w:spacing w:after="0" w:line="264" w:lineRule="auto"/>
        <w:ind w:firstLine="600"/>
        <w:jc w:val="both"/>
        <w:rPr>
          <w:lang w:val="ru-RU"/>
        </w:rPr>
      </w:pPr>
      <w:r w:rsidRPr="00A91B40">
        <w:rPr>
          <w:rFonts w:ascii="Times New Roman" w:hAnsi="Times New Roman"/>
          <w:b/>
          <w:color w:val="333333"/>
          <w:sz w:val="28"/>
          <w:lang w:val="ru-RU"/>
        </w:rPr>
        <w:t>1 КЛАСС</w:t>
      </w:r>
    </w:p>
    <w:p w:rsidR="00E0560B" w:rsidRPr="00A91B40" w:rsidRDefault="00C207E9">
      <w:pPr>
        <w:spacing w:after="0" w:line="264" w:lineRule="auto"/>
        <w:ind w:firstLine="600"/>
        <w:jc w:val="both"/>
        <w:rPr>
          <w:lang w:val="ru-RU"/>
        </w:rPr>
      </w:pPr>
      <w:r w:rsidRPr="00A91B40">
        <w:rPr>
          <w:rFonts w:ascii="Times New Roman" w:hAnsi="Times New Roman"/>
          <w:b/>
          <w:color w:val="000000"/>
          <w:sz w:val="28"/>
          <w:lang w:val="ru-RU"/>
        </w:rPr>
        <w:t>Обучение грамоте</w:t>
      </w:r>
      <w:bookmarkStart w:id="3" w:name="_ftnref1"/>
      <w:r>
        <w:fldChar w:fldCharType="begin"/>
      </w:r>
      <w:r w:rsidRPr="00A91B40">
        <w:rPr>
          <w:lang w:val="ru-RU"/>
        </w:rPr>
        <w:instrText xml:space="preserve"> </w:instrText>
      </w:r>
      <w:r>
        <w:instrText>HYPERLINK</w:instrText>
      </w:r>
      <w:r w:rsidRPr="00A91B40">
        <w:rPr>
          <w:lang w:val="ru-RU"/>
        </w:rPr>
        <w:instrText xml:space="preserve"> \</w:instrText>
      </w:r>
      <w:r>
        <w:instrText>l</w:instrText>
      </w:r>
      <w:r w:rsidRPr="00A91B40">
        <w:rPr>
          <w:lang w:val="ru-RU"/>
        </w:rPr>
        <w:instrText xml:space="preserve"> "_</w:instrText>
      </w:r>
      <w:r>
        <w:instrText>ftn</w:instrText>
      </w:r>
      <w:r w:rsidRPr="00A91B40">
        <w:rPr>
          <w:lang w:val="ru-RU"/>
        </w:rPr>
        <w:instrText>1" \</w:instrText>
      </w:r>
      <w:r>
        <w:instrText>h</w:instrText>
      </w:r>
      <w:r w:rsidRPr="00A91B40">
        <w:rPr>
          <w:lang w:val="ru-RU"/>
        </w:rPr>
        <w:instrText xml:space="preserve"> </w:instrText>
      </w:r>
      <w:r>
        <w:fldChar w:fldCharType="separate"/>
      </w:r>
      <w:r w:rsidRPr="00A91B40">
        <w:rPr>
          <w:rFonts w:ascii="Times New Roman" w:hAnsi="Times New Roman"/>
          <w:b/>
          <w:color w:val="0000FF"/>
          <w:sz w:val="24"/>
          <w:lang w:val="ru-RU"/>
        </w:rPr>
        <w:t>[1]</w:t>
      </w:r>
      <w:r>
        <w:rPr>
          <w:rFonts w:ascii="Times New Roman" w:hAnsi="Times New Roman"/>
          <w:b/>
          <w:color w:val="0000FF"/>
          <w:sz w:val="24"/>
        </w:rPr>
        <w:fldChar w:fldCharType="end"/>
      </w:r>
      <w:bookmarkEnd w:id="3"/>
    </w:p>
    <w:p w:rsidR="00E0560B" w:rsidRPr="00A91B40" w:rsidRDefault="00C207E9">
      <w:pPr>
        <w:spacing w:after="0" w:line="264" w:lineRule="auto"/>
        <w:ind w:firstLine="600"/>
        <w:jc w:val="both"/>
        <w:rPr>
          <w:lang w:val="ru-RU"/>
        </w:rPr>
      </w:pPr>
      <w:r w:rsidRPr="00A91B40">
        <w:rPr>
          <w:rFonts w:ascii="Times New Roman" w:hAnsi="Times New Roman"/>
          <w:b/>
          <w:color w:val="000000"/>
          <w:sz w:val="28"/>
          <w:lang w:val="ru-RU"/>
        </w:rPr>
        <w:t>Развитие речи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Составление небол</w:t>
      </w:r>
      <w:r w:rsidRPr="00A91B40">
        <w:rPr>
          <w:rFonts w:ascii="Times New Roman" w:hAnsi="Times New Roman"/>
          <w:color w:val="000000"/>
          <w:sz w:val="28"/>
          <w:lang w:val="ru-RU"/>
        </w:rPr>
        <w:t>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0560B" w:rsidRPr="00A91B40" w:rsidRDefault="00C207E9">
      <w:pPr>
        <w:spacing w:after="0" w:line="264" w:lineRule="auto"/>
        <w:ind w:firstLine="600"/>
        <w:jc w:val="both"/>
        <w:rPr>
          <w:lang w:val="ru-RU"/>
        </w:rPr>
      </w:pPr>
      <w:r w:rsidRPr="00A91B40">
        <w:rPr>
          <w:rFonts w:ascii="Times New Roman" w:hAnsi="Times New Roman"/>
          <w:b/>
          <w:color w:val="000000"/>
          <w:sz w:val="28"/>
          <w:lang w:val="ru-RU"/>
        </w:rPr>
        <w:t>Фонетика</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Звуки речи. Единство звукового состава слова и его значения. Установление последовательности звуков в </w:t>
      </w:r>
      <w:r w:rsidRPr="00A91B40">
        <w:rPr>
          <w:rFonts w:ascii="Times New Roman" w:hAnsi="Times New Roman"/>
          <w:color w:val="000000"/>
          <w:sz w:val="28"/>
          <w:lang w:val="ru-RU"/>
        </w:rPr>
        <w:t>слове и определение количества звуков.</w:t>
      </w:r>
    </w:p>
    <w:p w:rsidR="00E0560B" w:rsidRPr="00A91B40" w:rsidRDefault="00C207E9">
      <w:pPr>
        <w:spacing w:after="0" w:line="264" w:lineRule="auto"/>
        <w:ind w:firstLine="600"/>
        <w:jc w:val="both"/>
        <w:rPr>
          <w:lang w:val="ru-RU"/>
        </w:rPr>
      </w:pPr>
      <w:r w:rsidRPr="00A91B40">
        <w:rPr>
          <w:rFonts w:ascii="Times New Roman" w:hAnsi="Times New Roman"/>
          <w:b/>
          <w:color w:val="000000"/>
          <w:sz w:val="28"/>
          <w:lang w:val="ru-RU"/>
        </w:rPr>
        <w:t>Чтение</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w:t>
      </w:r>
      <w:r w:rsidRPr="00A91B40">
        <w:rPr>
          <w:rFonts w:ascii="Times New Roman" w:hAnsi="Times New Roman"/>
          <w:color w:val="000000"/>
          <w:sz w:val="28"/>
          <w:lang w:val="ru-RU"/>
        </w:rPr>
        <w:t>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w:t>
      </w:r>
      <w:r w:rsidRPr="00A91B40">
        <w:rPr>
          <w:rFonts w:ascii="Times New Roman" w:hAnsi="Times New Roman"/>
          <w:color w:val="000000"/>
          <w:sz w:val="28"/>
          <w:lang w:val="ru-RU"/>
        </w:rPr>
        <w:t>ание) как средство самоконтроля при письме под диктовку и при списывании.</w:t>
      </w:r>
    </w:p>
    <w:p w:rsidR="00E0560B" w:rsidRPr="00A91B40" w:rsidRDefault="00C207E9">
      <w:pPr>
        <w:spacing w:after="0" w:line="264" w:lineRule="auto"/>
        <w:ind w:firstLine="600"/>
        <w:jc w:val="both"/>
        <w:rPr>
          <w:lang w:val="ru-RU"/>
        </w:rPr>
      </w:pPr>
      <w:r w:rsidRPr="00A91B40">
        <w:rPr>
          <w:rFonts w:ascii="Times New Roman" w:hAnsi="Times New Roman"/>
          <w:b/>
          <w:color w:val="000000"/>
          <w:sz w:val="28"/>
          <w:lang w:val="ru-RU"/>
        </w:rPr>
        <w:t>СИСТЕМАТИЧЕСКИЙ КУРС</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Сказка фольклорная (народная) и литературная (авторская).</w:t>
      </w:r>
      <w:r w:rsidRPr="00A91B4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w:t>
      </w:r>
      <w:r w:rsidRPr="00A91B40">
        <w:rPr>
          <w:rFonts w:ascii="Times New Roman" w:hAnsi="Times New Roman"/>
          <w:color w:val="000000"/>
          <w:sz w:val="28"/>
          <w:lang w:val="ru-RU"/>
        </w:rPr>
        <w:t>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w:t>
      </w:r>
      <w:r w:rsidRPr="00A91B40">
        <w:rPr>
          <w:rFonts w:ascii="Times New Roman" w:hAnsi="Times New Roman"/>
          <w:color w:val="000000"/>
          <w:sz w:val="28"/>
          <w:lang w:val="ru-RU"/>
        </w:rPr>
        <w:t>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w:t>
      </w:r>
      <w:r w:rsidRPr="00A91B40">
        <w:rPr>
          <w:rFonts w:ascii="Times New Roman" w:hAnsi="Times New Roman"/>
          <w:color w:val="000000"/>
          <w:sz w:val="28"/>
          <w:lang w:val="ru-RU"/>
        </w:rPr>
        <w:t xml:space="preserve">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A91B40">
        <w:rPr>
          <w:rFonts w:ascii="Times New Roman" w:hAnsi="Times New Roman"/>
          <w:color w:val="000000"/>
          <w:sz w:val="28"/>
          <w:lang w:val="ru-RU"/>
        </w:rPr>
        <w:t>и другие (по выбору).</w:t>
      </w:r>
      <w:bookmarkEnd w:id="4"/>
      <w:r w:rsidRPr="00A91B40">
        <w:rPr>
          <w:rFonts w:ascii="Times New Roman" w:hAnsi="Times New Roman"/>
          <w:color w:val="000000"/>
          <w:sz w:val="28"/>
          <w:lang w:val="ru-RU"/>
        </w:rPr>
        <w:t xml:space="preserve"> </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Произведения о детях и для детей.</w:t>
      </w:r>
      <w:r w:rsidRPr="00A91B40">
        <w:rPr>
          <w:rFonts w:ascii="Times New Roman" w:hAnsi="Times New Roman"/>
          <w:color w:val="000000"/>
          <w:sz w:val="28"/>
          <w:lang w:val="ru-RU"/>
        </w:rPr>
        <w:t xml:space="preserve"> Понятие «тема произведения»</w:t>
      </w:r>
      <w:r w:rsidRPr="00A91B40">
        <w:rPr>
          <w:rFonts w:ascii="Times New Roman" w:hAnsi="Times New Roman"/>
          <w:color w:val="000000"/>
          <w:sz w:val="28"/>
          <w:lang w:val="ru-RU"/>
        </w:rPr>
        <w:t xml:space="preserve"> (общее представление): чему посвящено, о чём рассказывает. Главная мысль произведения: его основная идея (чему учит? какие качества воспитывает?). </w:t>
      </w:r>
      <w:r w:rsidRPr="00A91B4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w:t>
      </w:r>
      <w:r w:rsidRPr="00A91B40">
        <w:rPr>
          <w:rFonts w:ascii="Times New Roman" w:hAnsi="Times New Roman"/>
          <w:color w:val="000000"/>
          <w:sz w:val="28"/>
          <w:lang w:val="ru-RU"/>
        </w:rPr>
        <w:t xml:space="preserve">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w:t>
      </w:r>
      <w:r w:rsidRPr="00A91B40">
        <w:rPr>
          <w:rFonts w:ascii="Times New Roman" w:hAnsi="Times New Roman"/>
          <w:color w:val="000000"/>
          <w:sz w:val="28"/>
          <w:lang w:val="ru-RU"/>
        </w:rPr>
        <w:t>и его идеей. Осознание нравственно-этических понятий: друг, дружба, забота, труд, взаимопомощь.</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В.А. Осеева «Три товари</w:t>
      </w:r>
      <w:r w:rsidRPr="00A91B40">
        <w:rPr>
          <w:rFonts w:ascii="Times New Roman" w:hAnsi="Times New Roman"/>
          <w:color w:val="000000"/>
          <w:sz w:val="28"/>
          <w:lang w:val="ru-RU"/>
        </w:rPr>
        <w:t xml:space="preserve">ща», А.Л. Барто «Я – лишний», Ю.И. Ермолаев «Лучший друг» </w:t>
      </w:r>
      <w:bookmarkStart w:id="5" w:name="fea8cf03-c8e1-4ed3-94a3-40e6561a8359"/>
      <w:r w:rsidRPr="00A91B40">
        <w:rPr>
          <w:rFonts w:ascii="Times New Roman" w:hAnsi="Times New Roman"/>
          <w:color w:val="000000"/>
          <w:sz w:val="28"/>
          <w:lang w:val="ru-RU"/>
        </w:rPr>
        <w:t>и другие (по выбору).</w:t>
      </w:r>
      <w:bookmarkEnd w:id="5"/>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 xml:space="preserve">Произведения о родной природе. </w:t>
      </w:r>
      <w:r w:rsidRPr="00A91B4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w:t>
      </w:r>
      <w:r w:rsidRPr="00A91B40">
        <w:rPr>
          <w:rFonts w:ascii="Times New Roman" w:hAnsi="Times New Roman"/>
          <w:color w:val="000000"/>
          <w:sz w:val="28"/>
          <w:lang w:val="ru-RU"/>
        </w:rPr>
        <w:t>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w:t>
      </w:r>
      <w:r w:rsidRPr="00A91B40">
        <w:rPr>
          <w:rFonts w:ascii="Times New Roman" w:hAnsi="Times New Roman"/>
          <w:color w:val="000000"/>
          <w:sz w:val="28"/>
          <w:lang w:val="ru-RU"/>
        </w:rPr>
        <w:t>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w:t>
      </w:r>
      <w:r w:rsidRPr="00A91B40">
        <w:rPr>
          <w:rFonts w:ascii="Times New Roman" w:hAnsi="Times New Roman"/>
          <w:color w:val="000000"/>
          <w:sz w:val="28"/>
          <w:lang w:val="ru-RU"/>
        </w:rPr>
        <w:t xml:space="preserve"> интонации при выразительном чтении. Интонационный рисунок выразительного чтения: ритм, темп, сила голоса.</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Устное народное творчество – малые фольклорные жанры</w:t>
      </w:r>
      <w:r w:rsidRPr="00A91B4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w:t>
      </w:r>
      <w:r w:rsidRPr="00A91B40">
        <w:rPr>
          <w:rFonts w:ascii="Times New Roman" w:hAnsi="Times New Roman"/>
          <w:color w:val="000000"/>
          <w:sz w:val="28"/>
          <w:lang w:val="ru-RU"/>
        </w:rPr>
        <w:t>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w:t>
      </w:r>
      <w:r w:rsidRPr="00A91B40">
        <w:rPr>
          <w:rFonts w:ascii="Times New Roman" w:hAnsi="Times New Roman"/>
          <w:color w:val="000000"/>
          <w:sz w:val="28"/>
          <w:lang w:val="ru-RU"/>
        </w:rPr>
        <w:t>и, средство воспитания понимания жизненных правил.</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потешки, загадки, пословицы.</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Произведения о братьях наших меньших</w:t>
      </w:r>
      <w:r w:rsidRPr="00A91B4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w:t>
      </w:r>
      <w:r w:rsidRPr="00A91B40">
        <w:rPr>
          <w:rFonts w:ascii="Times New Roman" w:hAnsi="Times New Roman"/>
          <w:color w:val="000000"/>
          <w:sz w:val="28"/>
          <w:lang w:val="ru-RU"/>
        </w:rPr>
        <w:t>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lastRenderedPageBreak/>
        <w:t>П</w:t>
      </w:r>
      <w:r w:rsidRPr="00A91B40">
        <w:rPr>
          <w:rFonts w:ascii="Times New Roman" w:hAnsi="Times New Roman"/>
          <w:color w:val="000000"/>
          <w:sz w:val="28"/>
          <w:lang w:val="ru-RU"/>
        </w:rPr>
        <w:t xml:space="preserve">роизведения для чтения: В.В. Бианки «Лис и Мышонок», Е.И. Чарушин «Про Томку», М.М. Пришвин «Ёж», Н.И. Сладков «Лисица и Ёж» </w:t>
      </w:r>
      <w:bookmarkStart w:id="6" w:name="fce98a40-ae0b-4d2c-875d-505cf2d5a21d"/>
      <w:r w:rsidRPr="00A91B40">
        <w:rPr>
          <w:rFonts w:ascii="Times New Roman" w:hAnsi="Times New Roman"/>
          <w:color w:val="000000"/>
          <w:sz w:val="28"/>
          <w:lang w:val="ru-RU"/>
        </w:rPr>
        <w:t>и другие.</w:t>
      </w:r>
      <w:bookmarkEnd w:id="6"/>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Произведения о маме.</w:t>
      </w:r>
      <w:r w:rsidRPr="00A91B4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w:t>
      </w:r>
      <w:r w:rsidRPr="00A91B40">
        <w:rPr>
          <w:rFonts w:ascii="Times New Roman" w:hAnsi="Times New Roman"/>
          <w:color w:val="000000"/>
          <w:sz w:val="28"/>
          <w:lang w:val="ru-RU"/>
        </w:rPr>
        <w:t xml:space="preserve">е доступных произведений Е. А. Благининой, А. Л. Барто, А. В. Митяева </w:t>
      </w:r>
      <w:bookmarkStart w:id="7" w:name="a3da6f91-f80f-4d4a-8e62-998ba5c8e117"/>
      <w:r w:rsidRPr="00A91B40">
        <w:rPr>
          <w:rFonts w:ascii="Times New Roman" w:hAnsi="Times New Roman"/>
          <w:color w:val="000000"/>
          <w:sz w:val="28"/>
          <w:lang w:val="ru-RU"/>
        </w:rPr>
        <w:t>и др.</w:t>
      </w:r>
      <w:bookmarkEnd w:id="7"/>
      <w:r w:rsidRPr="00A91B4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w:t>
      </w:r>
      <w:r w:rsidRPr="00A91B40">
        <w:rPr>
          <w:rFonts w:ascii="Times New Roman" w:hAnsi="Times New Roman"/>
          <w:color w:val="000000"/>
          <w:sz w:val="28"/>
          <w:lang w:val="ru-RU"/>
        </w:rPr>
        <w:t xml:space="preserve"> людях.</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sidRPr="00A91B40">
        <w:rPr>
          <w:rFonts w:ascii="Times New Roman" w:hAnsi="Times New Roman"/>
          <w:color w:val="000000"/>
          <w:sz w:val="28"/>
          <w:lang w:val="ru-RU"/>
        </w:rPr>
        <w:t>и другие (по выбору).</w:t>
      </w:r>
      <w:bookmarkEnd w:id="8"/>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91B4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Р.С. С</w:t>
      </w:r>
      <w:r w:rsidRPr="00A91B40">
        <w:rPr>
          <w:rFonts w:ascii="Times New Roman" w:hAnsi="Times New Roman"/>
          <w:color w:val="000000"/>
          <w:sz w:val="28"/>
          <w:lang w:val="ru-RU"/>
        </w:rPr>
        <w:t xml:space="preserve">еф «Чудо», В.В. Лунин «Я видел чудо», Б.В. Заходер «Моя Вообразилия», Ю.П. Мориц «Сто фантазий» </w:t>
      </w:r>
      <w:bookmarkStart w:id="9" w:name="1276de16-2d11-43d3-bead-a64a93ae8cc5"/>
      <w:r w:rsidRPr="00A91B40">
        <w:rPr>
          <w:rFonts w:ascii="Times New Roman" w:hAnsi="Times New Roman"/>
          <w:color w:val="333333"/>
          <w:sz w:val="28"/>
          <w:lang w:val="ru-RU"/>
        </w:rPr>
        <w:t>и другие (по выбору).</w:t>
      </w:r>
      <w:bookmarkEnd w:id="9"/>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Библиографическая культура</w:t>
      </w:r>
      <w:r w:rsidRPr="00A91B4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Изучение литературного чтения</w:t>
      </w:r>
      <w:r w:rsidRPr="00A91B40">
        <w:rPr>
          <w:rFonts w:ascii="Times New Roman" w:hAnsi="Times New Roman"/>
          <w:color w:val="000000"/>
          <w:sz w:val="28"/>
          <w:lang w:val="ru-RU"/>
        </w:rPr>
        <w:t xml:space="preserve">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w:t>
      </w:r>
      <w:r w:rsidRPr="00A91B40">
        <w:rPr>
          <w:rFonts w:ascii="Times New Roman" w:hAnsi="Times New Roman"/>
          <w:color w:val="000000"/>
          <w:sz w:val="28"/>
          <w:lang w:val="ru-RU"/>
        </w:rPr>
        <w:t xml:space="preserve">ности. </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Базовые логические действия</w:t>
      </w:r>
      <w:r w:rsidRPr="00A91B4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0560B" w:rsidRPr="00A91B40" w:rsidRDefault="00C207E9">
      <w:pPr>
        <w:numPr>
          <w:ilvl w:val="0"/>
          <w:numId w:val="2"/>
        </w:numPr>
        <w:spacing w:after="0" w:line="264" w:lineRule="auto"/>
        <w:jc w:val="both"/>
        <w:rPr>
          <w:lang w:val="ru-RU"/>
        </w:rPr>
      </w:pPr>
      <w:r w:rsidRPr="00A91B4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w:t>
      </w:r>
      <w:r w:rsidRPr="00A91B40">
        <w:rPr>
          <w:rFonts w:ascii="Times New Roman" w:hAnsi="Times New Roman"/>
          <w:color w:val="000000"/>
          <w:sz w:val="28"/>
          <w:lang w:val="ru-RU"/>
        </w:rPr>
        <w:t>и стихотворные произведения;</w:t>
      </w:r>
    </w:p>
    <w:p w:rsidR="00E0560B" w:rsidRPr="00A91B40" w:rsidRDefault="00C207E9">
      <w:pPr>
        <w:numPr>
          <w:ilvl w:val="0"/>
          <w:numId w:val="2"/>
        </w:numPr>
        <w:spacing w:after="0" w:line="264" w:lineRule="auto"/>
        <w:jc w:val="both"/>
        <w:rPr>
          <w:lang w:val="ru-RU"/>
        </w:rPr>
      </w:pPr>
      <w:r w:rsidRPr="00A91B40">
        <w:rPr>
          <w:rFonts w:ascii="Times New Roman" w:hAnsi="Times New Roman"/>
          <w:color w:val="000000"/>
          <w:sz w:val="28"/>
          <w:lang w:val="ru-RU"/>
        </w:rPr>
        <w:t>понимать фактическое содержание прочитанного или прослушанного текста;</w:t>
      </w:r>
    </w:p>
    <w:p w:rsidR="00E0560B" w:rsidRPr="00A91B40" w:rsidRDefault="00C207E9">
      <w:pPr>
        <w:numPr>
          <w:ilvl w:val="0"/>
          <w:numId w:val="2"/>
        </w:numPr>
        <w:spacing w:after="0" w:line="264" w:lineRule="auto"/>
        <w:jc w:val="both"/>
        <w:rPr>
          <w:lang w:val="ru-RU"/>
        </w:rPr>
      </w:pPr>
      <w:r w:rsidRPr="00A91B4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w:t>
      </w:r>
      <w:r w:rsidRPr="00A91B40">
        <w:rPr>
          <w:rFonts w:ascii="Times New Roman" w:hAnsi="Times New Roman"/>
          <w:color w:val="000000"/>
          <w:sz w:val="28"/>
          <w:lang w:val="ru-RU"/>
        </w:rPr>
        <w:t>), автор, герой, рассказ, стихотворение (в пределах изученного);</w:t>
      </w:r>
    </w:p>
    <w:p w:rsidR="00E0560B" w:rsidRPr="00A91B40" w:rsidRDefault="00C207E9">
      <w:pPr>
        <w:numPr>
          <w:ilvl w:val="0"/>
          <w:numId w:val="2"/>
        </w:numPr>
        <w:spacing w:after="0" w:line="264" w:lineRule="auto"/>
        <w:jc w:val="both"/>
        <w:rPr>
          <w:lang w:val="ru-RU"/>
        </w:rPr>
      </w:pPr>
      <w:r w:rsidRPr="00A91B4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0560B" w:rsidRPr="00A91B40" w:rsidRDefault="00C207E9">
      <w:pPr>
        <w:numPr>
          <w:ilvl w:val="0"/>
          <w:numId w:val="2"/>
        </w:numPr>
        <w:spacing w:after="0" w:line="264" w:lineRule="auto"/>
        <w:jc w:val="both"/>
        <w:rPr>
          <w:lang w:val="ru-RU"/>
        </w:rPr>
      </w:pPr>
      <w:r w:rsidRPr="00A91B40">
        <w:rPr>
          <w:rFonts w:ascii="Times New Roman" w:hAnsi="Times New Roman"/>
          <w:color w:val="000000"/>
          <w:sz w:val="28"/>
          <w:lang w:val="ru-RU"/>
        </w:rPr>
        <w:t>анализировать текст: определять тему, устанавливать последов</w:t>
      </w:r>
      <w:r w:rsidRPr="00A91B40">
        <w:rPr>
          <w:rFonts w:ascii="Times New Roman" w:hAnsi="Times New Roman"/>
          <w:color w:val="000000"/>
          <w:sz w:val="28"/>
          <w:lang w:val="ru-RU"/>
        </w:rPr>
        <w:t>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0560B" w:rsidRPr="00A91B40" w:rsidRDefault="00C207E9">
      <w:pPr>
        <w:numPr>
          <w:ilvl w:val="0"/>
          <w:numId w:val="2"/>
        </w:numPr>
        <w:spacing w:after="0" w:line="264" w:lineRule="auto"/>
        <w:jc w:val="both"/>
        <w:rPr>
          <w:lang w:val="ru-RU"/>
        </w:rPr>
      </w:pPr>
      <w:r w:rsidRPr="00A91B40">
        <w:rPr>
          <w:rFonts w:ascii="Times New Roman" w:hAnsi="Times New Roman"/>
          <w:color w:val="000000"/>
          <w:sz w:val="28"/>
          <w:lang w:val="ru-RU"/>
        </w:rPr>
        <w:t>сравнивать произведения по теме, настроению, которое оно вызывает.</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Работа с информацией</w:t>
      </w:r>
      <w:r w:rsidRPr="00A91B40">
        <w:rPr>
          <w:rFonts w:ascii="Times New Roman" w:hAnsi="Times New Roman"/>
          <w:color w:val="000000"/>
          <w:sz w:val="28"/>
          <w:lang w:val="ru-RU"/>
        </w:rPr>
        <w:t xml:space="preserve"> как </w:t>
      </w:r>
      <w:r w:rsidRPr="00A91B40">
        <w:rPr>
          <w:rFonts w:ascii="Times New Roman" w:hAnsi="Times New Roman"/>
          <w:color w:val="000000"/>
          <w:sz w:val="28"/>
          <w:lang w:val="ru-RU"/>
        </w:rPr>
        <w:t>часть познавательных универсальных учебных действий способствует формированию умений:</w:t>
      </w:r>
    </w:p>
    <w:p w:rsidR="00E0560B" w:rsidRPr="00A91B40" w:rsidRDefault="00C207E9">
      <w:pPr>
        <w:numPr>
          <w:ilvl w:val="0"/>
          <w:numId w:val="3"/>
        </w:numPr>
        <w:spacing w:after="0" w:line="264" w:lineRule="auto"/>
        <w:jc w:val="both"/>
        <w:rPr>
          <w:lang w:val="ru-RU"/>
        </w:rPr>
      </w:pPr>
      <w:r w:rsidRPr="00A91B4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0560B" w:rsidRPr="00A91B40" w:rsidRDefault="00C207E9">
      <w:pPr>
        <w:numPr>
          <w:ilvl w:val="0"/>
          <w:numId w:val="3"/>
        </w:numPr>
        <w:spacing w:after="0" w:line="264" w:lineRule="auto"/>
        <w:jc w:val="both"/>
        <w:rPr>
          <w:lang w:val="ru-RU"/>
        </w:rPr>
      </w:pPr>
      <w:r w:rsidRPr="00A91B40">
        <w:rPr>
          <w:rFonts w:ascii="Times New Roman" w:hAnsi="Times New Roman"/>
          <w:color w:val="000000"/>
          <w:sz w:val="28"/>
          <w:lang w:val="ru-RU"/>
        </w:rPr>
        <w:t>соотносить иллюстрацию с тексто</w:t>
      </w:r>
      <w:r w:rsidRPr="00A91B40">
        <w:rPr>
          <w:rFonts w:ascii="Times New Roman" w:hAnsi="Times New Roman"/>
          <w:color w:val="000000"/>
          <w:sz w:val="28"/>
          <w:lang w:val="ru-RU"/>
        </w:rPr>
        <w:t>м произведения, читать отрывки из текста, которые соответствуют иллюстрации.</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Коммуникативные универсальные учебные действия</w:t>
      </w:r>
      <w:r w:rsidRPr="00A91B40">
        <w:rPr>
          <w:rFonts w:ascii="Times New Roman" w:hAnsi="Times New Roman"/>
          <w:color w:val="000000"/>
          <w:sz w:val="28"/>
          <w:lang w:val="ru-RU"/>
        </w:rPr>
        <w:t xml:space="preserve"> способствуют формированию умений:</w:t>
      </w:r>
    </w:p>
    <w:p w:rsidR="00E0560B" w:rsidRPr="00A91B40" w:rsidRDefault="00C207E9">
      <w:pPr>
        <w:numPr>
          <w:ilvl w:val="0"/>
          <w:numId w:val="4"/>
        </w:numPr>
        <w:spacing w:after="0" w:line="264" w:lineRule="auto"/>
        <w:jc w:val="both"/>
        <w:rPr>
          <w:lang w:val="ru-RU"/>
        </w:rPr>
      </w:pPr>
      <w:r w:rsidRPr="00A91B40">
        <w:rPr>
          <w:rFonts w:ascii="Times New Roman" w:hAnsi="Times New Roman"/>
          <w:color w:val="000000"/>
          <w:sz w:val="28"/>
          <w:lang w:val="ru-RU"/>
        </w:rPr>
        <w:t>читать наизусть стихотворения, соблюдать орфоэпические и пунктуационные нормы;</w:t>
      </w:r>
    </w:p>
    <w:p w:rsidR="00E0560B" w:rsidRPr="00A91B40" w:rsidRDefault="00C207E9">
      <w:pPr>
        <w:numPr>
          <w:ilvl w:val="0"/>
          <w:numId w:val="4"/>
        </w:numPr>
        <w:spacing w:after="0" w:line="264" w:lineRule="auto"/>
        <w:jc w:val="both"/>
        <w:rPr>
          <w:lang w:val="ru-RU"/>
        </w:rPr>
      </w:pPr>
      <w:r w:rsidRPr="00A91B40">
        <w:rPr>
          <w:rFonts w:ascii="Times New Roman" w:hAnsi="Times New Roman"/>
          <w:color w:val="000000"/>
          <w:sz w:val="28"/>
          <w:lang w:val="ru-RU"/>
        </w:rPr>
        <w:t>участвовать в бесед</w:t>
      </w:r>
      <w:r w:rsidRPr="00A91B40">
        <w:rPr>
          <w:rFonts w:ascii="Times New Roman" w:hAnsi="Times New Roman"/>
          <w:color w:val="000000"/>
          <w:sz w:val="28"/>
          <w:lang w:val="ru-RU"/>
        </w:rPr>
        <w:t>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0560B" w:rsidRPr="00A91B40" w:rsidRDefault="00C207E9">
      <w:pPr>
        <w:numPr>
          <w:ilvl w:val="0"/>
          <w:numId w:val="4"/>
        </w:numPr>
        <w:spacing w:after="0" w:line="264" w:lineRule="auto"/>
        <w:jc w:val="both"/>
        <w:rPr>
          <w:lang w:val="ru-RU"/>
        </w:rPr>
      </w:pPr>
      <w:r w:rsidRPr="00A91B4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0560B" w:rsidRPr="00A91B40" w:rsidRDefault="00C207E9">
      <w:pPr>
        <w:numPr>
          <w:ilvl w:val="0"/>
          <w:numId w:val="4"/>
        </w:numPr>
        <w:spacing w:after="0" w:line="264" w:lineRule="auto"/>
        <w:jc w:val="both"/>
        <w:rPr>
          <w:lang w:val="ru-RU"/>
        </w:rPr>
      </w:pPr>
      <w:r w:rsidRPr="00A91B40">
        <w:rPr>
          <w:rFonts w:ascii="Times New Roman" w:hAnsi="Times New Roman"/>
          <w:color w:val="000000"/>
          <w:sz w:val="28"/>
          <w:lang w:val="ru-RU"/>
        </w:rPr>
        <w:t>объяснять сво</w:t>
      </w:r>
      <w:r w:rsidRPr="00A91B40">
        <w:rPr>
          <w:rFonts w:ascii="Times New Roman" w:hAnsi="Times New Roman"/>
          <w:color w:val="000000"/>
          <w:sz w:val="28"/>
          <w:lang w:val="ru-RU"/>
        </w:rPr>
        <w:t>ими словами значение изученных понятий;</w:t>
      </w:r>
    </w:p>
    <w:p w:rsidR="00E0560B" w:rsidRPr="00A91B40" w:rsidRDefault="00C207E9">
      <w:pPr>
        <w:numPr>
          <w:ilvl w:val="0"/>
          <w:numId w:val="4"/>
        </w:numPr>
        <w:spacing w:after="0" w:line="264" w:lineRule="auto"/>
        <w:jc w:val="both"/>
        <w:rPr>
          <w:lang w:val="ru-RU"/>
        </w:rPr>
      </w:pPr>
      <w:r w:rsidRPr="00A91B40">
        <w:rPr>
          <w:rFonts w:ascii="Times New Roman" w:hAnsi="Times New Roman"/>
          <w:color w:val="000000"/>
          <w:sz w:val="28"/>
          <w:lang w:val="ru-RU"/>
        </w:rPr>
        <w:t>описывать своё настроение после слушания (чтения) стихотворений, сказок, рассказов.</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Регулятивные универсальные учебные действия</w:t>
      </w:r>
      <w:r w:rsidRPr="00A91B40">
        <w:rPr>
          <w:rFonts w:ascii="Times New Roman" w:hAnsi="Times New Roman"/>
          <w:color w:val="000000"/>
          <w:sz w:val="28"/>
          <w:lang w:val="ru-RU"/>
        </w:rPr>
        <w:t xml:space="preserve"> способствуют формированию умений:</w:t>
      </w:r>
    </w:p>
    <w:p w:rsidR="00E0560B" w:rsidRPr="00A91B40" w:rsidRDefault="00C207E9">
      <w:pPr>
        <w:numPr>
          <w:ilvl w:val="0"/>
          <w:numId w:val="5"/>
        </w:numPr>
        <w:spacing w:after="0" w:line="264" w:lineRule="auto"/>
        <w:jc w:val="both"/>
        <w:rPr>
          <w:lang w:val="ru-RU"/>
        </w:rPr>
      </w:pPr>
      <w:r w:rsidRPr="00A91B40">
        <w:rPr>
          <w:rFonts w:ascii="Times New Roman" w:hAnsi="Times New Roman"/>
          <w:color w:val="000000"/>
          <w:sz w:val="28"/>
          <w:lang w:val="ru-RU"/>
        </w:rPr>
        <w:t>понимать и удерживать поставленную учебную задачу, в с</w:t>
      </w:r>
      <w:r w:rsidRPr="00A91B40">
        <w:rPr>
          <w:rFonts w:ascii="Times New Roman" w:hAnsi="Times New Roman"/>
          <w:color w:val="000000"/>
          <w:sz w:val="28"/>
          <w:lang w:val="ru-RU"/>
        </w:rPr>
        <w:t>лучае необходимости обращаться за помощью к учителю;</w:t>
      </w:r>
    </w:p>
    <w:p w:rsidR="00E0560B" w:rsidRPr="00A91B40" w:rsidRDefault="00C207E9">
      <w:pPr>
        <w:numPr>
          <w:ilvl w:val="0"/>
          <w:numId w:val="5"/>
        </w:numPr>
        <w:spacing w:after="0" w:line="264" w:lineRule="auto"/>
        <w:jc w:val="both"/>
        <w:rPr>
          <w:lang w:val="ru-RU"/>
        </w:rPr>
      </w:pPr>
      <w:r w:rsidRPr="00A91B4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0560B" w:rsidRPr="00A91B40" w:rsidRDefault="00C207E9">
      <w:pPr>
        <w:numPr>
          <w:ilvl w:val="0"/>
          <w:numId w:val="5"/>
        </w:numPr>
        <w:spacing w:after="0" w:line="264" w:lineRule="auto"/>
        <w:jc w:val="both"/>
        <w:rPr>
          <w:lang w:val="ru-RU"/>
        </w:rPr>
      </w:pPr>
      <w:r w:rsidRPr="00A91B4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Совместная деятельность</w:t>
      </w:r>
      <w:r w:rsidRPr="00A91B40">
        <w:rPr>
          <w:rFonts w:ascii="Times New Roman" w:hAnsi="Times New Roman"/>
          <w:color w:val="000000"/>
          <w:sz w:val="28"/>
          <w:lang w:val="ru-RU"/>
        </w:rPr>
        <w:t xml:space="preserve"> способствует формированию умений:</w:t>
      </w:r>
    </w:p>
    <w:p w:rsidR="00E0560B" w:rsidRPr="00A91B40" w:rsidRDefault="00C207E9">
      <w:pPr>
        <w:numPr>
          <w:ilvl w:val="0"/>
          <w:numId w:val="6"/>
        </w:numPr>
        <w:spacing w:after="0" w:line="264" w:lineRule="auto"/>
        <w:jc w:val="both"/>
        <w:rPr>
          <w:lang w:val="ru-RU"/>
        </w:rPr>
      </w:pPr>
      <w:r w:rsidRPr="00A91B40">
        <w:rPr>
          <w:rFonts w:ascii="Times New Roman" w:hAnsi="Times New Roman"/>
          <w:color w:val="000000"/>
          <w:sz w:val="28"/>
          <w:lang w:val="ru-RU"/>
        </w:rPr>
        <w:t>проявлять желание работать в парах, небольших группах;</w:t>
      </w:r>
    </w:p>
    <w:p w:rsidR="00E0560B" w:rsidRPr="00A91B40" w:rsidRDefault="00C207E9">
      <w:pPr>
        <w:numPr>
          <w:ilvl w:val="0"/>
          <w:numId w:val="6"/>
        </w:numPr>
        <w:spacing w:after="0" w:line="264" w:lineRule="auto"/>
        <w:jc w:val="both"/>
        <w:rPr>
          <w:lang w:val="ru-RU"/>
        </w:rPr>
      </w:pPr>
      <w:r w:rsidRPr="00A91B4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0560B" w:rsidRPr="00A91B40" w:rsidRDefault="00E0560B">
      <w:pPr>
        <w:spacing w:after="0" w:line="264" w:lineRule="auto"/>
        <w:ind w:left="120"/>
        <w:jc w:val="both"/>
        <w:rPr>
          <w:lang w:val="ru-RU"/>
        </w:rPr>
      </w:pPr>
    </w:p>
    <w:p w:rsidR="00E0560B" w:rsidRPr="00A91B40" w:rsidRDefault="00C207E9">
      <w:pPr>
        <w:spacing w:after="0" w:line="264" w:lineRule="auto"/>
        <w:ind w:left="120"/>
        <w:jc w:val="both"/>
        <w:rPr>
          <w:lang w:val="ru-RU"/>
        </w:rPr>
      </w:pPr>
      <w:r w:rsidRPr="00A91B40">
        <w:rPr>
          <w:rFonts w:ascii="Times New Roman" w:hAnsi="Times New Roman"/>
          <w:b/>
          <w:color w:val="000000"/>
          <w:sz w:val="28"/>
          <w:lang w:val="ru-RU"/>
        </w:rPr>
        <w:t>2 КЛАСС</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О нашей Родине.</w:t>
      </w:r>
      <w:r w:rsidRPr="00A91B40">
        <w:rPr>
          <w:rFonts w:ascii="Times New Roman" w:hAnsi="Times New Roman"/>
          <w:color w:val="000000"/>
          <w:sz w:val="28"/>
          <w:lang w:val="ru-RU"/>
        </w:rPr>
        <w:t xml:space="preserve"> Круг чтения: произведения о Род</w:t>
      </w:r>
      <w:r w:rsidRPr="00A91B40">
        <w:rPr>
          <w:rFonts w:ascii="Times New Roman" w:hAnsi="Times New Roman"/>
          <w:color w:val="000000"/>
          <w:sz w:val="28"/>
          <w:lang w:val="ru-RU"/>
        </w:rPr>
        <w:t xml:space="preserve">ине (на примере не менее трёх стихотворений И. С. Никитина, Ф. П. Савинова, А. А. Прокофьева </w:t>
      </w:r>
      <w:bookmarkStart w:id="10" w:name="eb176ee2-af43-40d4-a1ee-b090419c1179"/>
      <w:r w:rsidRPr="00A91B40">
        <w:rPr>
          <w:rFonts w:ascii="Times New Roman" w:hAnsi="Times New Roman"/>
          <w:color w:val="000000"/>
          <w:sz w:val="28"/>
          <w:lang w:val="ru-RU"/>
        </w:rPr>
        <w:t>и др.</w:t>
      </w:r>
      <w:bookmarkEnd w:id="10"/>
      <w:r w:rsidRPr="00A91B4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w:t>
      </w:r>
      <w:r w:rsidRPr="00A91B40">
        <w:rPr>
          <w:rFonts w:ascii="Times New Roman" w:hAnsi="Times New Roman"/>
          <w:color w:val="000000"/>
          <w:sz w:val="28"/>
          <w:lang w:val="ru-RU"/>
        </w:rPr>
        <w:t>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w:t>
      </w:r>
      <w:r w:rsidRPr="00A91B40">
        <w:rPr>
          <w:rFonts w:ascii="Times New Roman" w:hAnsi="Times New Roman"/>
          <w:color w:val="000000"/>
          <w:sz w:val="28"/>
          <w:lang w:val="ru-RU"/>
        </w:rPr>
        <w:t xml:space="preserve"> Поленова </w:t>
      </w:r>
      <w:bookmarkStart w:id="11" w:name="133f36d8-58eb-4703-aa32-18eef51ef659"/>
      <w:r w:rsidRPr="00A91B40">
        <w:rPr>
          <w:rFonts w:ascii="Times New Roman" w:hAnsi="Times New Roman"/>
          <w:color w:val="000000"/>
          <w:sz w:val="28"/>
          <w:lang w:val="ru-RU"/>
        </w:rPr>
        <w:t>и др.</w:t>
      </w:r>
      <w:bookmarkEnd w:id="11"/>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2" w:name="60d4b361-5c35-450d-9ed8-60410acf6db4"/>
      <w:r w:rsidRPr="00A91B40">
        <w:rPr>
          <w:rFonts w:ascii="Times New Roman" w:hAnsi="Times New Roman"/>
          <w:color w:val="000000"/>
          <w:sz w:val="28"/>
          <w:lang w:val="ru-RU"/>
        </w:rPr>
        <w:t>и другие (по выбору)</w:t>
      </w:r>
      <w:bookmarkEnd w:id="12"/>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Фольклор (устное народное творчество).</w:t>
      </w:r>
      <w:r w:rsidRPr="00A91B40">
        <w:rPr>
          <w:rFonts w:ascii="Times New Roman" w:hAnsi="Times New Roman"/>
          <w:color w:val="000000"/>
          <w:sz w:val="28"/>
          <w:lang w:val="ru-RU"/>
        </w:rPr>
        <w:t xml:space="preserve"> Произведения малых жанров фольклора (потешки, считалки, пословицы, скороговорки, неб</w:t>
      </w:r>
      <w:r w:rsidRPr="00A91B40">
        <w:rPr>
          <w:rFonts w:ascii="Times New Roman" w:hAnsi="Times New Roman"/>
          <w:color w:val="000000"/>
          <w:sz w:val="28"/>
          <w:lang w:val="ru-RU"/>
        </w:rPr>
        <w:t>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w:t>
      </w:r>
      <w:r w:rsidRPr="00A91B40">
        <w:rPr>
          <w:rFonts w:ascii="Times New Roman" w:hAnsi="Times New Roman"/>
          <w:color w:val="000000"/>
          <w:sz w:val="28"/>
          <w:lang w:val="ru-RU"/>
        </w:rPr>
        <w:t>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w:t>
      </w:r>
      <w:r w:rsidRPr="00A91B40">
        <w:rPr>
          <w:rFonts w:ascii="Times New Roman" w:hAnsi="Times New Roman"/>
          <w:color w:val="000000"/>
          <w:sz w:val="28"/>
          <w:lang w:val="ru-RU"/>
        </w:rPr>
        <w:t>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w:t>
      </w:r>
      <w:r w:rsidRPr="00A91B40">
        <w:rPr>
          <w:rFonts w:ascii="Times New Roman" w:hAnsi="Times New Roman"/>
          <w:color w:val="000000"/>
          <w:sz w:val="28"/>
          <w:lang w:val="ru-RU"/>
        </w:rPr>
        <w:t>ния народов России: отражение в сказках народного быта и культуры.</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w:t>
      </w:r>
      <w:r w:rsidRPr="00A91B40">
        <w:rPr>
          <w:rFonts w:ascii="Times New Roman" w:hAnsi="Times New Roman"/>
          <w:color w:val="000000"/>
          <w:sz w:val="28"/>
          <w:lang w:val="ru-RU"/>
        </w:rPr>
        <w:t xml:space="preserve">кая народная сказка «Зимовье зверей», русская народная сказка «Снегурочка», сказки народов России </w:t>
      </w:r>
      <w:bookmarkStart w:id="13" w:name="d90ce49e-f5c7-4bfc-ba4a-92feb4e54a52"/>
      <w:r w:rsidRPr="00A91B40">
        <w:rPr>
          <w:rFonts w:ascii="Times New Roman" w:hAnsi="Times New Roman"/>
          <w:color w:val="000000"/>
          <w:sz w:val="28"/>
          <w:lang w:val="ru-RU"/>
        </w:rPr>
        <w:t>(1-2 произведения) и другие.</w:t>
      </w:r>
      <w:bookmarkEnd w:id="13"/>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Звуки и краски родной природы в разные времена года.</w:t>
      </w:r>
      <w:r w:rsidRPr="00A91B40">
        <w:rPr>
          <w:rFonts w:ascii="Times New Roman" w:hAnsi="Times New Roman"/>
          <w:color w:val="000000"/>
          <w:sz w:val="28"/>
          <w:lang w:val="ru-RU"/>
        </w:rPr>
        <w:t xml:space="preserve"> Тема природы в разные времена года (осень, зима, весна, лето) в произведения</w:t>
      </w:r>
      <w:r w:rsidRPr="00A91B40">
        <w:rPr>
          <w:rFonts w:ascii="Times New Roman" w:hAnsi="Times New Roman"/>
          <w:color w:val="000000"/>
          <w:sz w:val="28"/>
          <w:lang w:val="ru-RU"/>
        </w:rPr>
        <w:t xml:space="preserve">х литературы </w:t>
      </w:r>
      <w:bookmarkStart w:id="14" w:name="a9441494-befb-474c-980d-17418cebb9a9"/>
      <w:r w:rsidRPr="00A91B40">
        <w:rPr>
          <w:rFonts w:ascii="Times New Roman" w:hAnsi="Times New Roman"/>
          <w:color w:val="000000"/>
          <w:sz w:val="28"/>
          <w:lang w:val="ru-RU"/>
        </w:rPr>
        <w:t>(по выбору, не менее пяти авторов)</w:t>
      </w:r>
      <w:bookmarkEnd w:id="14"/>
      <w:r w:rsidRPr="00A91B4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91B40">
        <w:rPr>
          <w:rFonts w:ascii="Times New Roman" w:hAnsi="Times New Roman"/>
          <w:color w:val="000000"/>
          <w:sz w:val="28"/>
          <w:lang w:val="ru-RU"/>
        </w:rPr>
        <w:lastRenderedPageBreak/>
        <w:t>пейзажная лирика. Иллюстрация как отражение</w:t>
      </w:r>
      <w:r w:rsidRPr="00A91B40">
        <w:rPr>
          <w:rFonts w:ascii="Times New Roman" w:hAnsi="Times New Roman"/>
          <w:color w:val="000000"/>
          <w:sz w:val="28"/>
          <w:lang w:val="ru-RU"/>
        </w:rPr>
        <w:t xml:space="preserve">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A91B40">
        <w:rPr>
          <w:rFonts w:ascii="Times New Roman" w:hAnsi="Times New Roman"/>
          <w:color w:val="000000"/>
          <w:sz w:val="28"/>
          <w:lang w:val="ru-RU"/>
        </w:rPr>
        <w:t>и др.</w:t>
      </w:r>
      <w:bookmarkEnd w:id="15"/>
      <w:r w:rsidRPr="00A91B40">
        <w:rPr>
          <w:rFonts w:ascii="Times New Roman" w:hAnsi="Times New Roman"/>
          <w:color w:val="000000"/>
          <w:sz w:val="28"/>
          <w:lang w:val="ru-RU"/>
        </w:rPr>
        <w:t xml:space="preserve">) и музыкальных произведениях (например, произведения П. И. Чайковского, А. </w:t>
      </w:r>
      <w:r w:rsidRPr="00A91B40">
        <w:rPr>
          <w:rFonts w:ascii="Times New Roman" w:hAnsi="Times New Roman"/>
          <w:color w:val="000000"/>
          <w:sz w:val="28"/>
          <w:lang w:val="ru-RU"/>
        </w:rPr>
        <w:t xml:space="preserve">Вивальди </w:t>
      </w:r>
      <w:bookmarkStart w:id="16" w:name="e5c2f998-10e7-44fc-bdda-dfec1693f887"/>
      <w:r w:rsidRPr="00A91B40">
        <w:rPr>
          <w:rFonts w:ascii="Times New Roman" w:hAnsi="Times New Roman"/>
          <w:color w:val="000000"/>
          <w:sz w:val="28"/>
          <w:lang w:val="ru-RU"/>
        </w:rPr>
        <w:t>и др.</w:t>
      </w:r>
      <w:bookmarkEnd w:id="16"/>
      <w:r w:rsidRPr="00A91B40">
        <w:rPr>
          <w:rFonts w:ascii="Times New Roman" w:hAnsi="Times New Roman"/>
          <w:color w:val="000000"/>
          <w:sz w:val="28"/>
          <w:lang w:val="ru-RU"/>
        </w:rPr>
        <w:t xml:space="preserve">). </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w:t>
      </w:r>
      <w:r w:rsidRPr="00A91B40">
        <w:rPr>
          <w:rFonts w:ascii="Times New Roman" w:hAnsi="Times New Roman"/>
          <w:color w:val="000000"/>
          <w:sz w:val="28"/>
          <w:lang w:val="ru-RU"/>
        </w:rPr>
        <w:t xml:space="preserve">дейкою Зимою», «Зима недаром злится», И.С. Соколов-Микитов «Зима в лесу», С.А. Есенин «Поёт зима – аукает…», И.З. Суриков «Лето» </w:t>
      </w:r>
      <w:bookmarkStart w:id="17" w:name="2d1b25dd-7e61-4fc3-9b40-52f6c7be69e0"/>
      <w:r w:rsidRPr="00A91B40">
        <w:rPr>
          <w:rFonts w:ascii="Times New Roman" w:hAnsi="Times New Roman"/>
          <w:color w:val="000000"/>
          <w:sz w:val="28"/>
          <w:lang w:val="ru-RU"/>
        </w:rPr>
        <w:t>и другие</w:t>
      </w:r>
      <w:bookmarkEnd w:id="17"/>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О детях и дружбе</w:t>
      </w:r>
      <w:r w:rsidRPr="00A91B4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w:t>
      </w:r>
      <w:r w:rsidRPr="00A91B40">
        <w:rPr>
          <w:rFonts w:ascii="Times New Roman" w:hAnsi="Times New Roman"/>
          <w:color w:val="000000"/>
          <w:sz w:val="28"/>
          <w:lang w:val="ru-RU"/>
        </w:rPr>
        <w:t xml:space="preserve">роизведений Н.Н. Носова, В.А. Осеевой, В.Ю. Драгунского, В.В. Лунина </w:t>
      </w:r>
      <w:bookmarkStart w:id="18" w:name="6412d18c-a4c6-4681-9757-e9608467f10d"/>
      <w:r w:rsidRPr="00A91B40">
        <w:rPr>
          <w:rFonts w:ascii="Times New Roman" w:hAnsi="Times New Roman"/>
          <w:color w:val="000000"/>
          <w:sz w:val="28"/>
          <w:lang w:val="ru-RU"/>
        </w:rPr>
        <w:t>и др.</w:t>
      </w:r>
      <w:bookmarkEnd w:id="18"/>
      <w:r w:rsidRPr="00A91B4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A91B40">
        <w:rPr>
          <w:rFonts w:ascii="Times New Roman" w:hAnsi="Times New Roman"/>
          <w:color w:val="000000"/>
          <w:sz w:val="28"/>
          <w:lang w:val="ru-RU"/>
        </w:rPr>
        <w:t>ерой»), его характеристика (портрет), оценка поступков.</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w:t>
      </w:r>
      <w:r w:rsidRPr="00A91B40">
        <w:rPr>
          <w:rFonts w:ascii="Times New Roman" w:hAnsi="Times New Roman"/>
          <w:color w:val="000000"/>
          <w:sz w:val="28"/>
          <w:lang w:val="ru-RU"/>
        </w:rPr>
        <w:t xml:space="preserve"> </w:t>
      </w:r>
      <w:bookmarkStart w:id="19" w:name="6d735cba-503d-4ed1-a53f-5468e4a27f01"/>
      <w:r w:rsidRPr="00A91B40">
        <w:rPr>
          <w:rFonts w:ascii="Times New Roman" w:hAnsi="Times New Roman"/>
          <w:color w:val="000000"/>
          <w:sz w:val="28"/>
          <w:lang w:val="ru-RU"/>
        </w:rPr>
        <w:t>и другие (по выбору)</w:t>
      </w:r>
      <w:bookmarkEnd w:id="19"/>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Мир сказок.</w:t>
      </w:r>
      <w:r w:rsidRPr="00A91B4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w:t>
      </w:r>
      <w:r w:rsidRPr="00A91B40">
        <w:rPr>
          <w:rFonts w:ascii="Times New Roman" w:hAnsi="Times New Roman"/>
          <w:color w:val="000000"/>
          <w:sz w:val="28"/>
          <w:lang w:val="ru-RU"/>
        </w:rPr>
        <w:t xml:space="preserve"> произведения: части текста, их главные темы. Иллюстрации, их значение в раскрытии содержания произведения.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w:t>
      </w:r>
      <w:r w:rsidRPr="00A91B40">
        <w:rPr>
          <w:rFonts w:ascii="Times New Roman" w:hAnsi="Times New Roman"/>
          <w:color w:val="000000"/>
          <w:sz w:val="28"/>
          <w:lang w:val="ru-RU"/>
        </w:rPr>
        <w:t xml:space="preserve">анович», В.И. Даль «Девочка Снегурочка» </w:t>
      </w:r>
      <w:bookmarkStart w:id="20" w:name="3f36f3cc-f68d-481c-9f68-8a09ab5407f1"/>
      <w:r w:rsidRPr="00A91B40">
        <w:rPr>
          <w:rFonts w:ascii="Times New Roman" w:hAnsi="Times New Roman"/>
          <w:color w:val="000000"/>
          <w:sz w:val="28"/>
          <w:lang w:val="ru-RU"/>
        </w:rPr>
        <w:t>и другие</w:t>
      </w:r>
      <w:bookmarkEnd w:id="20"/>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О братьях наших меньших</w:t>
      </w:r>
      <w:r w:rsidRPr="00A91B4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w:t>
      </w:r>
      <w:r w:rsidRPr="00A91B40">
        <w:rPr>
          <w:rFonts w:ascii="Times New Roman" w:hAnsi="Times New Roman"/>
          <w:color w:val="000000"/>
          <w:sz w:val="28"/>
          <w:lang w:val="ru-RU"/>
        </w:rPr>
        <w:t xml:space="preserve"> литературы (произведения Е. И. Чарушина, В. В. Бианки, С. В. Михалкова, Б. С. Житкова, М. М. Пришвина </w:t>
      </w:r>
      <w:bookmarkStart w:id="21" w:name="dd853ef0-68f9-4441-80c5-be39b469ea42"/>
      <w:r w:rsidRPr="00A91B40">
        <w:rPr>
          <w:rFonts w:ascii="Times New Roman" w:hAnsi="Times New Roman"/>
          <w:color w:val="000000"/>
          <w:sz w:val="28"/>
          <w:lang w:val="ru-RU"/>
        </w:rPr>
        <w:t>и др.</w:t>
      </w:r>
      <w:bookmarkEnd w:id="21"/>
      <w:r w:rsidRPr="00A91B4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w:t>
      </w:r>
      <w:r w:rsidRPr="00A91B40">
        <w:rPr>
          <w:rFonts w:ascii="Times New Roman" w:hAnsi="Times New Roman"/>
          <w:color w:val="000000"/>
          <w:sz w:val="28"/>
          <w:lang w:val="ru-RU"/>
        </w:rPr>
        <w:t>ание животных в художественном и научно-познавательном тексте. Нравственно-</w:t>
      </w:r>
      <w:r w:rsidRPr="00A91B4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w:t>
      </w:r>
      <w:r w:rsidRPr="00A91B40">
        <w:rPr>
          <w:rFonts w:ascii="Times New Roman" w:hAnsi="Times New Roman"/>
          <w:color w:val="000000"/>
          <w:sz w:val="28"/>
          <w:lang w:val="ru-RU"/>
        </w:rPr>
        <w:t xml:space="preserve">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И.А. Крылов «Лебедь, Щука и Рак», Л.Н. Толстой «Лев и </w:t>
      </w:r>
      <w:r w:rsidRPr="00A91B40">
        <w:rPr>
          <w:rFonts w:ascii="Times New Roman" w:hAnsi="Times New Roman"/>
          <w:color w:val="000000"/>
          <w:sz w:val="28"/>
          <w:lang w:val="ru-RU"/>
        </w:rPr>
        <w:t xml:space="preserve">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305fc3fd-0d75-43c6-b5e8-b77dae865863"/>
      <w:r w:rsidRPr="00A91B40">
        <w:rPr>
          <w:rFonts w:ascii="Times New Roman" w:hAnsi="Times New Roman"/>
          <w:color w:val="000000"/>
          <w:sz w:val="28"/>
          <w:lang w:val="ru-RU"/>
        </w:rPr>
        <w:t>и другие (по выбору)</w:t>
      </w:r>
      <w:bookmarkEnd w:id="22"/>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О наших близких, о семье</w:t>
      </w:r>
      <w:r w:rsidRPr="00A91B40">
        <w:rPr>
          <w:rFonts w:ascii="Times New Roman" w:hAnsi="Times New Roman"/>
          <w:color w:val="000000"/>
          <w:sz w:val="28"/>
          <w:lang w:val="ru-RU"/>
        </w:rPr>
        <w:t>. Тема семьи, детства, взаимо</w:t>
      </w:r>
      <w:r w:rsidRPr="00A91B40">
        <w:rPr>
          <w:rFonts w:ascii="Times New Roman" w:hAnsi="Times New Roman"/>
          <w:color w:val="000000"/>
          <w:sz w:val="28"/>
          <w:lang w:val="ru-RU"/>
        </w:rPr>
        <w:t xml:space="preserve">отношений взрослых и детей в творчестве писателей и фольклорных произведениях </w:t>
      </w:r>
      <w:bookmarkStart w:id="23" w:name="8497a925-adbe-4600-9382-168da4c3c80b"/>
      <w:r w:rsidRPr="00A91B40">
        <w:rPr>
          <w:rFonts w:ascii="Times New Roman" w:hAnsi="Times New Roman"/>
          <w:color w:val="000000"/>
          <w:sz w:val="28"/>
          <w:lang w:val="ru-RU"/>
        </w:rPr>
        <w:t>(по выбору)</w:t>
      </w:r>
      <w:bookmarkEnd w:id="23"/>
      <w:r w:rsidRPr="00A91B4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w:t>
      </w:r>
      <w:r w:rsidRPr="00A91B40">
        <w:rPr>
          <w:rFonts w:ascii="Times New Roman" w:hAnsi="Times New Roman"/>
          <w:color w:val="000000"/>
          <w:sz w:val="28"/>
          <w:lang w:val="ru-RU"/>
        </w:rPr>
        <w:t xml:space="preserve"> семье. Тема художественных произведений: Международный женский день, День Победы.</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51be-4cab-bffc-20489de7184c"/>
      <w:r w:rsidRPr="00A91B40">
        <w:rPr>
          <w:rFonts w:ascii="Times New Roman" w:hAnsi="Times New Roman"/>
          <w:color w:val="000000"/>
          <w:sz w:val="28"/>
          <w:lang w:val="ru-RU"/>
        </w:rPr>
        <w:t>и другое (п</w:t>
      </w:r>
      <w:r w:rsidRPr="00A91B40">
        <w:rPr>
          <w:rFonts w:ascii="Times New Roman" w:hAnsi="Times New Roman"/>
          <w:color w:val="000000"/>
          <w:sz w:val="28"/>
          <w:lang w:val="ru-RU"/>
        </w:rPr>
        <w:t>о выбору)</w:t>
      </w:r>
      <w:bookmarkEnd w:id="24"/>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Зарубежная литература</w:t>
      </w:r>
      <w:r w:rsidRPr="00A91B40">
        <w:rPr>
          <w:rFonts w:ascii="Times New Roman" w:hAnsi="Times New Roman"/>
          <w:color w:val="000000"/>
          <w:sz w:val="28"/>
          <w:lang w:val="ru-RU"/>
        </w:rPr>
        <w:t xml:space="preserve">. Круг чтения: литературная (авторская) сказка </w:t>
      </w:r>
      <w:bookmarkStart w:id="25" w:name="0c3ae019-4704-47be-8c05-88069337bebf"/>
      <w:r w:rsidRPr="00A91B40">
        <w:rPr>
          <w:rFonts w:ascii="Times New Roman" w:hAnsi="Times New Roman"/>
          <w:color w:val="000000"/>
          <w:sz w:val="28"/>
          <w:lang w:val="ru-RU"/>
        </w:rPr>
        <w:t>(не менее двух произведений)</w:t>
      </w:r>
      <w:bookmarkEnd w:id="25"/>
      <w:r w:rsidRPr="00A91B40">
        <w:rPr>
          <w:rFonts w:ascii="Times New Roman" w:hAnsi="Times New Roman"/>
          <w:color w:val="000000"/>
          <w:sz w:val="28"/>
          <w:lang w:val="ru-RU"/>
        </w:rPr>
        <w:t xml:space="preserve">: зарубежные писатели-сказочники (Ш. Перро, Х.-К. Андерсен </w:t>
      </w:r>
      <w:bookmarkStart w:id="26" w:name="0e95da97-7b05-41cd-84b7-0db56826c5ee"/>
      <w:r w:rsidRPr="00A91B40">
        <w:rPr>
          <w:rFonts w:ascii="Times New Roman" w:hAnsi="Times New Roman"/>
          <w:color w:val="000000"/>
          <w:sz w:val="28"/>
          <w:lang w:val="ru-RU"/>
        </w:rPr>
        <w:t>и др.</w:t>
      </w:r>
      <w:bookmarkEnd w:id="26"/>
      <w:r w:rsidRPr="00A91B40">
        <w:rPr>
          <w:rFonts w:ascii="Times New Roman" w:hAnsi="Times New Roman"/>
          <w:color w:val="000000"/>
          <w:sz w:val="28"/>
          <w:lang w:val="ru-RU"/>
        </w:rPr>
        <w:t>). Характеристика авторской сказки: герои, особенности построения и языка. Сходство т</w:t>
      </w:r>
      <w:r w:rsidRPr="00A91B40">
        <w:rPr>
          <w:rFonts w:ascii="Times New Roman" w:hAnsi="Times New Roman"/>
          <w:color w:val="000000"/>
          <w:sz w:val="28"/>
          <w:lang w:val="ru-RU"/>
        </w:rPr>
        <w:t>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Ш. Перро «Кот в сапогах», Х.-К. Андерсен «Пятеро из од</w:t>
      </w:r>
      <w:r w:rsidRPr="00A91B40">
        <w:rPr>
          <w:rFonts w:ascii="Times New Roman" w:hAnsi="Times New Roman"/>
          <w:color w:val="000000"/>
          <w:sz w:val="28"/>
          <w:lang w:val="ru-RU"/>
        </w:rPr>
        <w:t xml:space="preserve">ного стручка» </w:t>
      </w:r>
      <w:bookmarkStart w:id="27" w:name="63220a7a-3056-4cb7-8b8f-8dfa3716a258"/>
      <w:r w:rsidRPr="00A91B40">
        <w:rPr>
          <w:rFonts w:ascii="Times New Roman" w:hAnsi="Times New Roman"/>
          <w:color w:val="000000"/>
          <w:sz w:val="28"/>
          <w:lang w:val="ru-RU"/>
        </w:rPr>
        <w:t>и другие (по выбору)</w:t>
      </w:r>
      <w:bookmarkEnd w:id="27"/>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Библиографическая культура</w:t>
      </w:r>
      <w:r w:rsidRPr="00A91B40">
        <w:rPr>
          <w:rFonts w:ascii="Times New Roman" w:hAnsi="Times New Roman"/>
          <w:color w:val="000000"/>
          <w:sz w:val="28"/>
          <w:lang w:val="ru-RU"/>
        </w:rPr>
        <w:t xml:space="preserve"> </w:t>
      </w:r>
      <w:r w:rsidRPr="00A91B40">
        <w:rPr>
          <w:rFonts w:ascii="Times New Roman" w:hAnsi="Times New Roman"/>
          <w:i/>
          <w:color w:val="000000"/>
          <w:sz w:val="28"/>
          <w:lang w:val="ru-RU"/>
        </w:rPr>
        <w:t>(работа с детской книгой и справочной литературой)</w:t>
      </w:r>
      <w:r w:rsidRPr="00A91B40">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книг на основе </w:t>
      </w:r>
      <w:r w:rsidRPr="00A91B40">
        <w:rPr>
          <w:rFonts w:ascii="Times New Roman" w:hAnsi="Times New Roman"/>
          <w:color w:val="000000"/>
          <w:sz w:val="28"/>
          <w:lang w:val="ru-RU"/>
        </w:rPr>
        <w:t>рекомендательного списка, тематические картотеки библиотеки. Книга учебная, художественная, справочная.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w:t>
      </w:r>
      <w:r w:rsidRPr="00A91B40">
        <w:rPr>
          <w:rFonts w:ascii="Times New Roman" w:hAnsi="Times New Roman"/>
          <w:color w:val="000000"/>
          <w:sz w:val="28"/>
          <w:lang w:val="ru-RU"/>
        </w:rPr>
        <w:t>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lastRenderedPageBreak/>
        <w:t>Базовые логические и исследовательские действия</w:t>
      </w:r>
      <w:r w:rsidRPr="00A91B40">
        <w:rPr>
          <w:rFonts w:ascii="Times New Roman" w:hAnsi="Times New Roman"/>
          <w:color w:val="000000"/>
          <w:sz w:val="28"/>
          <w:lang w:val="ru-RU"/>
        </w:rPr>
        <w:t xml:space="preserve"> как часть познавательных универсальных учебных действий способствую</w:t>
      </w:r>
      <w:r w:rsidRPr="00A91B40">
        <w:rPr>
          <w:rFonts w:ascii="Times New Roman" w:hAnsi="Times New Roman"/>
          <w:color w:val="000000"/>
          <w:sz w:val="28"/>
          <w:lang w:val="ru-RU"/>
        </w:rPr>
        <w:t>т формированию умений:</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сравнивать и группировать различные произведе</w:t>
      </w:r>
      <w:r w:rsidRPr="00A91B40">
        <w:rPr>
          <w:rFonts w:ascii="Times New Roman" w:hAnsi="Times New Roman"/>
          <w:color w:val="000000"/>
          <w:sz w:val="28"/>
          <w:lang w:val="ru-RU"/>
        </w:rPr>
        <w:t>ния по теме (о Родине,</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о родной природе, о детях, о животных, о семье, о чудесах и превращениях),</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по жанрам (произведения устного народного творчества, сказка (фольклорная</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и литературная), рассказ, басня, стихотворение);</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характеризовать (кратко) особенност</w:t>
      </w:r>
      <w:r w:rsidRPr="00A91B40">
        <w:rPr>
          <w:rFonts w:ascii="Times New Roman" w:hAnsi="Times New Roman"/>
          <w:color w:val="000000"/>
          <w:sz w:val="28"/>
          <w:lang w:val="ru-RU"/>
        </w:rPr>
        <w:t>и жанров (произведения устного народного творчества, литературная сказка, рассказ, басня, стихотворение);</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w:t>
      </w:r>
      <w:r w:rsidRPr="00A91B40">
        <w:rPr>
          <w:rFonts w:ascii="Times New Roman" w:hAnsi="Times New Roman"/>
          <w:color w:val="000000"/>
          <w:sz w:val="28"/>
          <w:lang w:val="ru-RU"/>
        </w:rPr>
        <w:t>,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0560B" w:rsidRPr="00A91B40" w:rsidRDefault="00C207E9">
      <w:pPr>
        <w:numPr>
          <w:ilvl w:val="0"/>
          <w:numId w:val="7"/>
        </w:numPr>
        <w:spacing w:after="0" w:line="264" w:lineRule="auto"/>
        <w:jc w:val="both"/>
        <w:rPr>
          <w:lang w:val="ru-RU"/>
        </w:rPr>
      </w:pPr>
      <w:r w:rsidRPr="00A91B4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w:t>
      </w:r>
      <w:r w:rsidRPr="00A91B40">
        <w:rPr>
          <w:rFonts w:ascii="Times New Roman" w:hAnsi="Times New Roman"/>
          <w:color w:val="000000"/>
          <w:sz w:val="28"/>
          <w:lang w:val="ru-RU"/>
        </w:rPr>
        <w:t>ты, слова в переносном значении, объяснять значение незнакомого слова с опорой на контекст и по словарю.</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Работа с информацией</w:t>
      </w:r>
      <w:r w:rsidRPr="00A91B4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0560B" w:rsidRPr="00A91B40" w:rsidRDefault="00C207E9">
      <w:pPr>
        <w:numPr>
          <w:ilvl w:val="0"/>
          <w:numId w:val="8"/>
        </w:numPr>
        <w:spacing w:after="0" w:line="264" w:lineRule="auto"/>
        <w:jc w:val="both"/>
        <w:rPr>
          <w:lang w:val="ru-RU"/>
        </w:rPr>
      </w:pPr>
      <w:r w:rsidRPr="00A91B40">
        <w:rPr>
          <w:rFonts w:ascii="Times New Roman" w:hAnsi="Times New Roman"/>
          <w:color w:val="000000"/>
          <w:sz w:val="28"/>
          <w:lang w:val="ru-RU"/>
        </w:rPr>
        <w:t>соотносить иллюстрации с текстом произве</w:t>
      </w:r>
      <w:r w:rsidRPr="00A91B40">
        <w:rPr>
          <w:rFonts w:ascii="Times New Roman" w:hAnsi="Times New Roman"/>
          <w:color w:val="000000"/>
          <w:sz w:val="28"/>
          <w:lang w:val="ru-RU"/>
        </w:rPr>
        <w:t>дения;</w:t>
      </w:r>
    </w:p>
    <w:p w:rsidR="00E0560B" w:rsidRPr="00A91B40" w:rsidRDefault="00C207E9">
      <w:pPr>
        <w:numPr>
          <w:ilvl w:val="0"/>
          <w:numId w:val="8"/>
        </w:numPr>
        <w:spacing w:after="0" w:line="264" w:lineRule="auto"/>
        <w:jc w:val="both"/>
        <w:rPr>
          <w:lang w:val="ru-RU"/>
        </w:rPr>
      </w:pPr>
      <w:r w:rsidRPr="00A91B4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0560B" w:rsidRPr="00A91B40" w:rsidRDefault="00C207E9">
      <w:pPr>
        <w:numPr>
          <w:ilvl w:val="0"/>
          <w:numId w:val="8"/>
        </w:numPr>
        <w:spacing w:after="0" w:line="264" w:lineRule="auto"/>
        <w:jc w:val="both"/>
        <w:rPr>
          <w:lang w:val="ru-RU"/>
        </w:rPr>
      </w:pPr>
      <w:r w:rsidRPr="00A91B4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0560B" w:rsidRPr="00A91B40" w:rsidRDefault="00C207E9">
      <w:pPr>
        <w:numPr>
          <w:ilvl w:val="0"/>
          <w:numId w:val="8"/>
        </w:numPr>
        <w:spacing w:after="0" w:line="264" w:lineRule="auto"/>
        <w:jc w:val="both"/>
        <w:rPr>
          <w:lang w:val="ru-RU"/>
        </w:rPr>
      </w:pPr>
      <w:r w:rsidRPr="00A91B40">
        <w:rPr>
          <w:rFonts w:ascii="Times New Roman" w:hAnsi="Times New Roman"/>
          <w:color w:val="000000"/>
          <w:sz w:val="28"/>
          <w:lang w:val="ru-RU"/>
        </w:rPr>
        <w:t>пользоваться словарями для уточнения</w:t>
      </w:r>
      <w:r w:rsidRPr="00A91B40">
        <w:rPr>
          <w:rFonts w:ascii="Times New Roman" w:hAnsi="Times New Roman"/>
          <w:color w:val="000000"/>
          <w:sz w:val="28"/>
          <w:lang w:val="ru-RU"/>
        </w:rPr>
        <w:t xml:space="preserve"> значения незнакомого слова.</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Коммуникативные универсальные учебные</w:t>
      </w:r>
      <w:r w:rsidRPr="00A91B40">
        <w:rPr>
          <w:rFonts w:ascii="Times New Roman" w:hAnsi="Times New Roman"/>
          <w:color w:val="000000"/>
          <w:sz w:val="28"/>
          <w:lang w:val="ru-RU"/>
        </w:rPr>
        <w:t xml:space="preserve"> действия способствуют формированию умений:</w:t>
      </w:r>
    </w:p>
    <w:p w:rsidR="00E0560B" w:rsidRPr="00A91B40" w:rsidRDefault="00C207E9">
      <w:pPr>
        <w:numPr>
          <w:ilvl w:val="0"/>
          <w:numId w:val="9"/>
        </w:numPr>
        <w:spacing w:after="0" w:line="264" w:lineRule="auto"/>
        <w:jc w:val="both"/>
        <w:rPr>
          <w:lang w:val="ru-RU"/>
        </w:rPr>
      </w:pPr>
      <w:r w:rsidRPr="00A91B4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w:t>
      </w:r>
      <w:r w:rsidRPr="00A91B40">
        <w:rPr>
          <w:rFonts w:ascii="Times New Roman" w:hAnsi="Times New Roman"/>
          <w:color w:val="000000"/>
          <w:sz w:val="28"/>
          <w:lang w:val="ru-RU"/>
        </w:rPr>
        <w:t>ия</w:t>
      </w:r>
    </w:p>
    <w:p w:rsidR="00E0560B" w:rsidRDefault="00C207E9">
      <w:pPr>
        <w:numPr>
          <w:ilvl w:val="0"/>
          <w:numId w:val="9"/>
        </w:numPr>
        <w:spacing w:after="0" w:line="264" w:lineRule="auto"/>
        <w:jc w:val="both"/>
      </w:pPr>
      <w:r>
        <w:rPr>
          <w:rFonts w:ascii="Times New Roman" w:hAnsi="Times New Roman"/>
          <w:color w:val="000000"/>
          <w:sz w:val="28"/>
        </w:rPr>
        <w:lastRenderedPageBreak/>
        <w:t>на заданную тему;</w:t>
      </w:r>
    </w:p>
    <w:p w:rsidR="00E0560B" w:rsidRPr="00A91B40" w:rsidRDefault="00C207E9">
      <w:pPr>
        <w:numPr>
          <w:ilvl w:val="0"/>
          <w:numId w:val="9"/>
        </w:numPr>
        <w:spacing w:after="0" w:line="264" w:lineRule="auto"/>
        <w:jc w:val="both"/>
        <w:rPr>
          <w:lang w:val="ru-RU"/>
        </w:rPr>
      </w:pPr>
      <w:r w:rsidRPr="00A91B40">
        <w:rPr>
          <w:rFonts w:ascii="Times New Roman" w:hAnsi="Times New Roman"/>
          <w:color w:val="000000"/>
          <w:sz w:val="28"/>
          <w:lang w:val="ru-RU"/>
        </w:rPr>
        <w:t>пересказывать подробно и выборочно прочитанное произведение;</w:t>
      </w:r>
    </w:p>
    <w:p w:rsidR="00E0560B" w:rsidRPr="00A91B40" w:rsidRDefault="00C207E9">
      <w:pPr>
        <w:numPr>
          <w:ilvl w:val="0"/>
          <w:numId w:val="9"/>
        </w:numPr>
        <w:spacing w:after="0" w:line="264" w:lineRule="auto"/>
        <w:jc w:val="both"/>
        <w:rPr>
          <w:lang w:val="ru-RU"/>
        </w:rPr>
      </w:pPr>
      <w:r w:rsidRPr="00A91B4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0560B" w:rsidRDefault="00C207E9">
      <w:pPr>
        <w:numPr>
          <w:ilvl w:val="0"/>
          <w:numId w:val="9"/>
        </w:numPr>
        <w:spacing w:after="0" w:line="264" w:lineRule="auto"/>
        <w:jc w:val="both"/>
      </w:pPr>
      <w:r>
        <w:rPr>
          <w:rFonts w:ascii="Times New Roman" w:hAnsi="Times New Roman"/>
          <w:color w:val="000000"/>
          <w:sz w:val="28"/>
        </w:rPr>
        <w:t>описывать (устно) картины природы;</w:t>
      </w:r>
    </w:p>
    <w:p w:rsidR="00E0560B" w:rsidRPr="00A91B40" w:rsidRDefault="00C207E9">
      <w:pPr>
        <w:numPr>
          <w:ilvl w:val="0"/>
          <w:numId w:val="9"/>
        </w:numPr>
        <w:spacing w:after="0" w:line="264" w:lineRule="auto"/>
        <w:jc w:val="both"/>
        <w:rPr>
          <w:lang w:val="ru-RU"/>
        </w:rPr>
      </w:pPr>
      <w:r w:rsidRPr="00A91B40">
        <w:rPr>
          <w:rFonts w:ascii="Times New Roman" w:hAnsi="Times New Roman"/>
          <w:color w:val="000000"/>
          <w:sz w:val="28"/>
          <w:lang w:val="ru-RU"/>
        </w:rPr>
        <w:t>с</w:t>
      </w:r>
      <w:r w:rsidRPr="00A91B40">
        <w:rPr>
          <w:rFonts w:ascii="Times New Roman" w:hAnsi="Times New Roman"/>
          <w:color w:val="000000"/>
          <w:sz w:val="28"/>
          <w:lang w:val="ru-RU"/>
        </w:rPr>
        <w:t>очинять по аналогии с прочитанным загадки, рассказы, небольшие сказки;</w:t>
      </w:r>
    </w:p>
    <w:p w:rsidR="00E0560B" w:rsidRPr="00A91B40" w:rsidRDefault="00C207E9">
      <w:pPr>
        <w:numPr>
          <w:ilvl w:val="0"/>
          <w:numId w:val="9"/>
        </w:numPr>
        <w:spacing w:after="0" w:line="264" w:lineRule="auto"/>
        <w:jc w:val="both"/>
        <w:rPr>
          <w:lang w:val="ru-RU"/>
        </w:rPr>
      </w:pPr>
      <w:r w:rsidRPr="00A91B4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Регулятивные универсальные учебные действия</w:t>
      </w:r>
      <w:r w:rsidRPr="00A91B40">
        <w:rPr>
          <w:rFonts w:ascii="Times New Roman" w:hAnsi="Times New Roman"/>
          <w:color w:val="000000"/>
          <w:sz w:val="28"/>
          <w:lang w:val="ru-RU"/>
        </w:rPr>
        <w:t xml:space="preserve"> способствуют формированию умений:</w:t>
      </w:r>
    </w:p>
    <w:p w:rsidR="00E0560B" w:rsidRPr="00A91B40" w:rsidRDefault="00C207E9">
      <w:pPr>
        <w:numPr>
          <w:ilvl w:val="0"/>
          <w:numId w:val="10"/>
        </w:numPr>
        <w:spacing w:after="0" w:line="264" w:lineRule="auto"/>
        <w:jc w:val="both"/>
        <w:rPr>
          <w:lang w:val="ru-RU"/>
        </w:rPr>
      </w:pPr>
      <w:r w:rsidRPr="00A91B40">
        <w:rPr>
          <w:rFonts w:ascii="Times New Roman" w:hAnsi="Times New Roman"/>
          <w:color w:val="000000"/>
          <w:sz w:val="28"/>
          <w:lang w:val="ru-RU"/>
        </w:rPr>
        <w:t xml:space="preserve">оценивать своё </w:t>
      </w:r>
      <w:r w:rsidRPr="00A91B40">
        <w:rPr>
          <w:rFonts w:ascii="Times New Roman" w:hAnsi="Times New Roman"/>
          <w:color w:val="000000"/>
          <w:sz w:val="28"/>
          <w:lang w:val="ru-RU"/>
        </w:rPr>
        <w:t>эмоциональное состояние, возникшее при прочтении (слушании) произведения;</w:t>
      </w:r>
    </w:p>
    <w:p w:rsidR="00E0560B" w:rsidRPr="00A91B40" w:rsidRDefault="00C207E9">
      <w:pPr>
        <w:numPr>
          <w:ilvl w:val="0"/>
          <w:numId w:val="10"/>
        </w:numPr>
        <w:spacing w:after="0" w:line="264" w:lineRule="auto"/>
        <w:jc w:val="both"/>
        <w:rPr>
          <w:lang w:val="ru-RU"/>
        </w:rPr>
      </w:pPr>
      <w:r w:rsidRPr="00A91B4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0560B" w:rsidRPr="00A91B40" w:rsidRDefault="00C207E9">
      <w:pPr>
        <w:numPr>
          <w:ilvl w:val="0"/>
          <w:numId w:val="10"/>
        </w:numPr>
        <w:spacing w:after="0" w:line="264" w:lineRule="auto"/>
        <w:jc w:val="both"/>
        <w:rPr>
          <w:lang w:val="ru-RU"/>
        </w:rPr>
      </w:pPr>
      <w:r w:rsidRPr="00A91B40">
        <w:rPr>
          <w:rFonts w:ascii="Times New Roman" w:hAnsi="Times New Roman"/>
          <w:color w:val="000000"/>
          <w:sz w:val="28"/>
          <w:lang w:val="ru-RU"/>
        </w:rPr>
        <w:t>контролировать выполнение поставленной учебной задачи при чтении</w:t>
      </w:r>
    </w:p>
    <w:p w:rsidR="00E0560B" w:rsidRDefault="00C207E9">
      <w:pPr>
        <w:numPr>
          <w:ilvl w:val="0"/>
          <w:numId w:val="10"/>
        </w:numPr>
        <w:spacing w:after="0" w:line="264" w:lineRule="auto"/>
        <w:jc w:val="both"/>
      </w:pPr>
      <w:r>
        <w:rPr>
          <w:rFonts w:ascii="Times New Roman" w:hAnsi="Times New Roman"/>
          <w:color w:val="000000"/>
          <w:sz w:val="28"/>
        </w:rPr>
        <w:t>(слушании) произведения;</w:t>
      </w:r>
    </w:p>
    <w:p w:rsidR="00E0560B" w:rsidRPr="00A91B40" w:rsidRDefault="00C207E9">
      <w:pPr>
        <w:numPr>
          <w:ilvl w:val="0"/>
          <w:numId w:val="10"/>
        </w:numPr>
        <w:spacing w:after="0" w:line="264" w:lineRule="auto"/>
        <w:jc w:val="both"/>
        <w:rPr>
          <w:lang w:val="ru-RU"/>
        </w:rPr>
      </w:pPr>
      <w:r w:rsidRPr="00A91B40">
        <w:rPr>
          <w:rFonts w:ascii="Times New Roman" w:hAnsi="Times New Roman"/>
          <w:color w:val="000000"/>
          <w:sz w:val="28"/>
          <w:lang w:val="ru-RU"/>
        </w:rPr>
        <w:t>проверять (по образцу) выполнение поставленной учебной задачи.</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Совместная деятельность</w:t>
      </w:r>
      <w:r w:rsidRPr="00A91B40">
        <w:rPr>
          <w:rFonts w:ascii="Times New Roman" w:hAnsi="Times New Roman"/>
          <w:color w:val="000000"/>
          <w:sz w:val="28"/>
          <w:lang w:val="ru-RU"/>
        </w:rPr>
        <w:t xml:space="preserve"> способствует формированию умений:</w:t>
      </w:r>
    </w:p>
    <w:p w:rsidR="00E0560B" w:rsidRPr="00A91B40" w:rsidRDefault="00C207E9">
      <w:pPr>
        <w:numPr>
          <w:ilvl w:val="0"/>
          <w:numId w:val="11"/>
        </w:numPr>
        <w:spacing w:after="0" w:line="264" w:lineRule="auto"/>
        <w:jc w:val="both"/>
        <w:rPr>
          <w:lang w:val="ru-RU"/>
        </w:rPr>
      </w:pPr>
      <w:r w:rsidRPr="00A91B40">
        <w:rPr>
          <w:rFonts w:ascii="Times New Roman" w:hAnsi="Times New Roman"/>
          <w:color w:val="000000"/>
          <w:sz w:val="28"/>
          <w:lang w:val="ru-RU"/>
        </w:rPr>
        <w:t>выбирать себе партнёров по совместной деятельности;</w:t>
      </w:r>
    </w:p>
    <w:p w:rsidR="00E0560B" w:rsidRPr="00A91B40" w:rsidRDefault="00C207E9">
      <w:pPr>
        <w:numPr>
          <w:ilvl w:val="0"/>
          <w:numId w:val="11"/>
        </w:numPr>
        <w:spacing w:after="0" w:line="264" w:lineRule="auto"/>
        <w:jc w:val="both"/>
        <w:rPr>
          <w:lang w:val="ru-RU"/>
        </w:rPr>
      </w:pPr>
      <w:r w:rsidRPr="00A91B40">
        <w:rPr>
          <w:rFonts w:ascii="Times New Roman" w:hAnsi="Times New Roman"/>
          <w:color w:val="000000"/>
          <w:sz w:val="28"/>
          <w:lang w:val="ru-RU"/>
        </w:rPr>
        <w:t xml:space="preserve">распределять работу, договариваться, приходить к общему решению, отвечать за общий </w:t>
      </w:r>
      <w:r w:rsidRPr="00A91B40">
        <w:rPr>
          <w:rFonts w:ascii="Times New Roman" w:hAnsi="Times New Roman"/>
          <w:color w:val="000000"/>
          <w:sz w:val="28"/>
          <w:lang w:val="ru-RU"/>
        </w:rPr>
        <w:t>результат работы.</w:t>
      </w:r>
    </w:p>
    <w:p w:rsidR="00E0560B" w:rsidRPr="00A91B40" w:rsidRDefault="00E0560B">
      <w:pPr>
        <w:spacing w:after="0" w:line="264" w:lineRule="auto"/>
        <w:ind w:left="120"/>
        <w:jc w:val="both"/>
        <w:rPr>
          <w:lang w:val="ru-RU"/>
        </w:rPr>
      </w:pPr>
    </w:p>
    <w:p w:rsidR="00E0560B" w:rsidRPr="00A91B40" w:rsidRDefault="00C207E9">
      <w:pPr>
        <w:spacing w:after="0" w:line="264" w:lineRule="auto"/>
        <w:ind w:firstLine="600"/>
        <w:jc w:val="both"/>
        <w:rPr>
          <w:lang w:val="ru-RU"/>
        </w:rPr>
      </w:pPr>
      <w:r w:rsidRPr="00A91B40">
        <w:rPr>
          <w:rFonts w:ascii="Times New Roman" w:hAnsi="Times New Roman"/>
          <w:b/>
          <w:color w:val="333333"/>
          <w:sz w:val="28"/>
          <w:lang w:val="ru-RU"/>
        </w:rPr>
        <w:t>3 КЛАСС</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О Родине и её истории.</w:t>
      </w:r>
      <w:r w:rsidRPr="00A91B4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w:t>
      </w:r>
      <w:r w:rsidRPr="00A91B40">
        <w:rPr>
          <w:rFonts w:ascii="Times New Roman" w:hAnsi="Times New Roman"/>
          <w:color w:val="000000"/>
          <w:sz w:val="28"/>
          <w:lang w:val="ru-RU"/>
        </w:rPr>
        <w:t>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91B40">
        <w:rPr>
          <w:rFonts w:ascii="Times New Roman" w:hAnsi="Times New Roman"/>
          <w:color w:val="000000"/>
          <w:sz w:val="28"/>
          <w:lang w:val="ru-RU"/>
        </w:rPr>
        <w:t>Х и ХХ веков. Осознание нравственно-этических понятий: любовь к родной стороне, малой родине, гордость з</w:t>
      </w:r>
      <w:r w:rsidRPr="00A91B40">
        <w:rPr>
          <w:rFonts w:ascii="Times New Roman" w:hAnsi="Times New Roman"/>
          <w:color w:val="000000"/>
          <w:sz w:val="28"/>
          <w:lang w:val="ru-RU"/>
        </w:rPr>
        <w:t xml:space="preserve">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w:t>
      </w:r>
      <w:r w:rsidRPr="00A91B40">
        <w:rPr>
          <w:rFonts w:ascii="Times New Roman" w:hAnsi="Times New Roman"/>
          <w:color w:val="000000"/>
          <w:sz w:val="28"/>
          <w:lang w:val="ru-RU"/>
        </w:rPr>
        <w:t xml:space="preserve">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A91B40">
        <w:rPr>
          <w:rFonts w:ascii="Times New Roman" w:hAnsi="Times New Roman"/>
          <w:color w:val="000000"/>
          <w:sz w:val="28"/>
          <w:lang w:val="ru-RU"/>
        </w:rPr>
        <w:t>и другое (по выбору)</w:t>
      </w:r>
      <w:bookmarkEnd w:id="28"/>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lastRenderedPageBreak/>
        <w:t xml:space="preserve">Фольклор (устное народное творчество). </w:t>
      </w:r>
      <w:r w:rsidRPr="00A91B40">
        <w:rPr>
          <w:rFonts w:ascii="Times New Roman" w:hAnsi="Times New Roman"/>
          <w:color w:val="000000"/>
          <w:sz w:val="28"/>
          <w:lang w:val="ru-RU"/>
        </w:rPr>
        <w:t>Круг чтения: малые жанры фольклора (пословицы, потеш</w:t>
      </w:r>
      <w:r w:rsidRPr="00A91B40">
        <w:rPr>
          <w:rFonts w:ascii="Times New Roman" w:hAnsi="Times New Roman"/>
          <w:color w:val="000000"/>
          <w:sz w:val="28"/>
          <w:lang w:val="ru-RU"/>
        </w:rPr>
        <w:t>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w:t>
      </w:r>
      <w:r w:rsidRPr="00A91B40">
        <w:rPr>
          <w:rFonts w:ascii="Times New Roman" w:hAnsi="Times New Roman"/>
          <w:color w:val="000000"/>
          <w:sz w:val="28"/>
          <w:lang w:val="ru-RU"/>
        </w:rPr>
        <w:t>лов, пословиц и поговорок, крылатых выражений. Нравственные ценности в фольклорных произведениях народов России.</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91B40">
        <w:rPr>
          <w:rFonts w:ascii="Times New Roman" w:hAnsi="Times New Roman"/>
          <w:color w:val="000000"/>
          <w:sz w:val="28"/>
          <w:lang w:val="ru-RU"/>
        </w:rPr>
        <w:t xml:space="preserve"> Виды сказок (о животных, бытовые, волшебные). Художественные</w:t>
      </w:r>
      <w:r w:rsidRPr="00A91B40">
        <w:rPr>
          <w:rFonts w:ascii="Times New Roman" w:hAnsi="Times New Roman"/>
          <w:color w:val="000000"/>
          <w:sz w:val="28"/>
          <w:lang w:val="ru-RU"/>
        </w:rPr>
        <w:t xml:space="preserve">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6dc3c912-0f6b-44b2-87fb-4fa8c0a8ddd8"/>
      <w:r w:rsidRPr="00A91B40">
        <w:rPr>
          <w:rFonts w:ascii="Times New Roman" w:hAnsi="Times New Roman"/>
          <w:color w:val="000000"/>
          <w:sz w:val="28"/>
          <w:lang w:val="ru-RU"/>
        </w:rPr>
        <w:t>и др.)</w:t>
      </w:r>
      <w:bookmarkEnd w:id="29"/>
      <w:r w:rsidRPr="00A91B40">
        <w:rPr>
          <w:rFonts w:ascii="Times New Roman" w:hAnsi="Times New Roman"/>
          <w:color w:val="000000"/>
          <w:sz w:val="28"/>
          <w:lang w:val="ru-RU"/>
        </w:rPr>
        <w:t>. Отражение в сказках народного быта и культуры. Соста</w:t>
      </w:r>
      <w:r w:rsidRPr="00A91B40">
        <w:rPr>
          <w:rFonts w:ascii="Times New Roman" w:hAnsi="Times New Roman"/>
          <w:color w:val="000000"/>
          <w:sz w:val="28"/>
          <w:lang w:val="ru-RU"/>
        </w:rPr>
        <w:t>вление плана сказки.</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Круг чтения: народная песня.</w:t>
      </w:r>
      <w:r w:rsidRPr="00A91B4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w:t>
      </w:r>
      <w:r w:rsidRPr="00A91B40">
        <w:rPr>
          <w:rFonts w:ascii="Times New Roman" w:hAnsi="Times New Roman"/>
          <w:color w:val="000000"/>
          <w:sz w:val="28"/>
          <w:lang w:val="ru-RU"/>
        </w:rPr>
        <w:t>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w:t>
      </w:r>
      <w:r w:rsidRPr="00A91B40">
        <w:rPr>
          <w:rFonts w:ascii="Times New Roman" w:hAnsi="Times New Roman"/>
          <w:color w:val="000000"/>
          <w:sz w:val="28"/>
          <w:lang w:val="ru-RU"/>
        </w:rPr>
        <w:t xml:space="preserve"> место в былине и представление в современной лексике. Репродукции картин как иллюстрации к эпизодам фольклорного произведения.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A91B40">
        <w:rPr>
          <w:rFonts w:ascii="Times New Roman" w:hAnsi="Times New Roman"/>
          <w:color w:val="000000"/>
          <w:sz w:val="28"/>
          <w:lang w:val="ru-RU"/>
        </w:rPr>
        <w:t>и др</w:t>
      </w:r>
      <w:r w:rsidRPr="00A91B40">
        <w:rPr>
          <w:rFonts w:ascii="Times New Roman" w:hAnsi="Times New Roman"/>
          <w:color w:val="000000"/>
          <w:sz w:val="28"/>
          <w:lang w:val="ru-RU"/>
        </w:rPr>
        <w:t>угие (по выбору)</w:t>
      </w:r>
      <w:bookmarkEnd w:id="30"/>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 xml:space="preserve">Творчество А. С. Пушкина. </w:t>
      </w:r>
      <w:r w:rsidRPr="00A91B4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w:t>
      </w:r>
      <w:r w:rsidRPr="00A91B40">
        <w:rPr>
          <w:rFonts w:ascii="Times New Roman" w:hAnsi="Times New Roman"/>
          <w:color w:val="000000"/>
          <w:sz w:val="28"/>
          <w:lang w:val="ru-RU"/>
        </w:rPr>
        <w:t xml:space="preserve">тане, о сыне его славном и могучем богатыре князе Гвидоне Салтановиче и о прекрасной царевне Лебеди» </w:t>
      </w:r>
      <w:bookmarkStart w:id="31" w:name="80f00626-952e-41bd-9beb-6d0f5fe1ba6b"/>
      <w:r w:rsidRPr="00A91B40">
        <w:rPr>
          <w:rFonts w:ascii="Times New Roman" w:hAnsi="Times New Roman"/>
          <w:color w:val="000000"/>
          <w:sz w:val="28"/>
          <w:lang w:val="ru-RU"/>
        </w:rPr>
        <w:t>и другие по выбору)</w:t>
      </w:r>
      <w:bookmarkEnd w:id="31"/>
      <w:r w:rsidRPr="00A91B4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w:t>
      </w:r>
      <w:r w:rsidRPr="00A91B40">
        <w:rPr>
          <w:rFonts w:ascii="Times New Roman" w:hAnsi="Times New Roman"/>
          <w:color w:val="000000"/>
          <w:sz w:val="28"/>
          <w:lang w:val="ru-RU"/>
        </w:rPr>
        <w:t>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А.С. Пушкин «Сказка о царе Салтане, о сыне его славном и могучем бога</w:t>
      </w:r>
      <w:r w:rsidRPr="00A91B40">
        <w:rPr>
          <w:rFonts w:ascii="Times New Roman" w:hAnsi="Times New Roman"/>
          <w:color w:val="000000"/>
          <w:sz w:val="28"/>
          <w:lang w:val="ru-RU"/>
        </w:rPr>
        <w:t xml:space="preserve">тыре князе Гвидоне Салтановиче и о прекрасной </w:t>
      </w:r>
      <w:r w:rsidRPr="00A91B40">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2" w:name="db43cb12-75a1-43f5-b252-1995adfd2fff"/>
      <w:r w:rsidRPr="00A91B40">
        <w:rPr>
          <w:rFonts w:ascii="Times New Roman" w:hAnsi="Times New Roman"/>
          <w:color w:val="000000"/>
          <w:sz w:val="28"/>
          <w:lang w:val="ru-RU"/>
        </w:rPr>
        <w:t>и другие (по выбору)</w:t>
      </w:r>
      <w:bookmarkEnd w:id="32"/>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Творчество И. А. Крылова.</w:t>
      </w:r>
      <w:r w:rsidRPr="00A91B4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w:t>
      </w:r>
      <w:r w:rsidRPr="00A91B40">
        <w:rPr>
          <w:rFonts w:ascii="Times New Roman" w:hAnsi="Times New Roman"/>
          <w:color w:val="000000"/>
          <w:sz w:val="28"/>
          <w:lang w:val="ru-RU"/>
        </w:rPr>
        <w:t xml:space="preserve">ание в баснях И. А. Крылов – великий русский баснописец. Басни И. А. Крылова </w:t>
      </w:r>
      <w:bookmarkStart w:id="33" w:name="99ba0051-1be8-4e8f-b0dd-a10143c31c81"/>
      <w:r w:rsidRPr="00A91B40">
        <w:rPr>
          <w:rFonts w:ascii="Times New Roman" w:hAnsi="Times New Roman"/>
          <w:color w:val="000000"/>
          <w:sz w:val="28"/>
          <w:lang w:val="ru-RU"/>
        </w:rPr>
        <w:t>(не менее двух)</w:t>
      </w:r>
      <w:bookmarkEnd w:id="33"/>
      <w:r w:rsidRPr="00A91B4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4" w:name="738a01c7-d12e-4abb-aa19-15d8e09af024"/>
      <w:r w:rsidRPr="00A91B40">
        <w:rPr>
          <w:rFonts w:ascii="Times New Roman" w:hAnsi="Times New Roman"/>
          <w:color w:val="000000"/>
          <w:sz w:val="28"/>
          <w:lang w:val="ru-RU"/>
        </w:rPr>
        <w:t>и другие (по выбору)</w:t>
      </w:r>
      <w:bookmarkEnd w:id="34"/>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91B40">
        <w:rPr>
          <w:rFonts w:ascii="Times New Roman" w:hAnsi="Times New Roman"/>
          <w:i/>
          <w:color w:val="000000"/>
          <w:sz w:val="28"/>
          <w:lang w:val="ru-RU"/>
        </w:rPr>
        <w:t>Х–ХХ веков</w:t>
      </w:r>
      <w:r w:rsidRPr="00A91B40">
        <w:rPr>
          <w:rFonts w:ascii="Times New Roman" w:hAnsi="Times New Roman"/>
          <w:color w:val="000000"/>
          <w:sz w:val="28"/>
          <w:lang w:val="ru-RU"/>
        </w:rPr>
        <w:t xml:space="preserve">. Лирические произведения как способ передачи чувств людей, автора. Картины </w:t>
      </w:r>
      <w:r w:rsidRPr="00A91B40">
        <w:rPr>
          <w:rFonts w:ascii="Times New Roman" w:hAnsi="Times New Roman"/>
          <w:color w:val="000000"/>
          <w:sz w:val="28"/>
          <w:lang w:val="ru-RU"/>
        </w:rPr>
        <w:t xml:space="preserve">природы в произведениях поэтов и писателей </w:t>
      </w:r>
      <w:bookmarkStart w:id="35" w:name="a8556af8-9a03-49c3-b8c8-d0217dccd1c5"/>
      <w:r w:rsidRPr="00A91B40">
        <w:rPr>
          <w:rFonts w:ascii="Times New Roman" w:hAnsi="Times New Roman"/>
          <w:color w:val="000000"/>
          <w:sz w:val="28"/>
          <w:lang w:val="ru-RU"/>
        </w:rPr>
        <w:t>(не менее пяти авторов по выбору)</w:t>
      </w:r>
      <w:bookmarkEnd w:id="35"/>
      <w:r w:rsidRPr="00A91B40">
        <w:rPr>
          <w:rFonts w:ascii="Times New Roman" w:hAnsi="Times New Roman"/>
          <w:color w:val="000000"/>
          <w:sz w:val="28"/>
          <w:lang w:val="ru-RU"/>
        </w:rPr>
        <w:t xml:space="preserve">: Ф. И. Тютчева, А. А. Фета, А. Н. Майкова, Н. А. Некрасова, А. А. Блока, И. А. Бунина, </w:t>
      </w:r>
      <w:bookmarkStart w:id="36" w:name="236d15e5-7adb-4fc2-919e-678797fd1898"/>
      <w:r w:rsidRPr="00A91B40">
        <w:rPr>
          <w:rFonts w:ascii="Times New Roman" w:hAnsi="Times New Roman"/>
          <w:color w:val="000000"/>
          <w:sz w:val="28"/>
          <w:lang w:val="ru-RU"/>
        </w:rPr>
        <w:t>С. А. Есенина, А. П. Чехова, К. Г. Паустовского и др.</w:t>
      </w:r>
      <w:bookmarkEnd w:id="36"/>
      <w:r w:rsidRPr="00A91B40">
        <w:rPr>
          <w:rFonts w:ascii="Times New Roman" w:hAnsi="Times New Roman"/>
          <w:color w:val="000000"/>
          <w:sz w:val="28"/>
          <w:lang w:val="ru-RU"/>
        </w:rPr>
        <w:t xml:space="preserve"> Чувства, вызываемые лирическими произв</w:t>
      </w:r>
      <w:r w:rsidRPr="00A91B40">
        <w:rPr>
          <w:rFonts w:ascii="Times New Roman" w:hAnsi="Times New Roman"/>
          <w:color w:val="000000"/>
          <w:sz w:val="28"/>
          <w:lang w:val="ru-RU"/>
        </w:rPr>
        <w:t>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w:t>
      </w:r>
      <w:r w:rsidRPr="00A91B40">
        <w:rPr>
          <w:rFonts w:ascii="Times New Roman" w:hAnsi="Times New Roman"/>
          <w:color w:val="000000"/>
          <w:sz w:val="28"/>
          <w:lang w:val="ru-RU"/>
        </w:rPr>
        <w:t>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Ф.И. </w:t>
      </w:r>
      <w:r w:rsidRPr="00A91B40">
        <w:rPr>
          <w:rFonts w:ascii="Times New Roman" w:hAnsi="Times New Roman"/>
          <w:color w:val="000000"/>
          <w:sz w:val="28"/>
          <w:lang w:val="ru-RU"/>
        </w:rPr>
        <w:t xml:space="preserve">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A91B40">
        <w:rPr>
          <w:rFonts w:ascii="Times New Roman" w:hAnsi="Times New Roman"/>
          <w:color w:val="000000"/>
          <w:sz w:val="28"/>
          <w:lang w:val="ru-RU"/>
        </w:rPr>
        <w:t>и другие (по выбору)</w:t>
      </w:r>
      <w:bookmarkEnd w:id="37"/>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Творчество Л. Н. Толстого</w:t>
      </w:r>
      <w:r w:rsidRPr="00A91B40">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8" w:name="1a0e8552-8319-44da-b4b7-9c067d7af546"/>
      <w:r w:rsidRPr="00A91B40">
        <w:rPr>
          <w:rFonts w:ascii="Times New Roman" w:hAnsi="Times New Roman"/>
          <w:color w:val="000000"/>
          <w:sz w:val="28"/>
          <w:lang w:val="ru-RU"/>
        </w:rPr>
        <w:t>(не менее трёх произведений)</w:t>
      </w:r>
      <w:bookmarkEnd w:id="38"/>
      <w:r w:rsidRPr="00A91B4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w:t>
      </w:r>
      <w:r w:rsidRPr="00A91B40">
        <w:rPr>
          <w:rFonts w:ascii="Times New Roman" w:hAnsi="Times New Roman"/>
          <w:color w:val="000000"/>
          <w:sz w:val="28"/>
          <w:lang w:val="ru-RU"/>
        </w:rPr>
        <w:t xml:space="preserve">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w:t>
      </w:r>
      <w:r w:rsidRPr="00A91B40">
        <w:rPr>
          <w:rFonts w:ascii="Times New Roman" w:hAnsi="Times New Roman"/>
          <w:color w:val="000000"/>
          <w:sz w:val="28"/>
          <w:lang w:val="ru-RU"/>
        </w:rPr>
        <w:t>рассуждения.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Л.Н. Толстой «Лебеди», «Зайцы», «Прыжок», «Акула» </w:t>
      </w:r>
      <w:bookmarkStart w:id="39" w:name="7bc5c68d-92f5-41d5-9535-d638ea476e3f"/>
      <w:r w:rsidRPr="00A91B40">
        <w:rPr>
          <w:rFonts w:ascii="Times New Roman" w:hAnsi="Times New Roman"/>
          <w:color w:val="000000"/>
          <w:sz w:val="28"/>
          <w:lang w:val="ru-RU"/>
        </w:rPr>
        <w:t>и другие</w:t>
      </w:r>
      <w:bookmarkEnd w:id="39"/>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Литературная сказка.</w:t>
      </w:r>
      <w:r w:rsidRPr="00A91B40">
        <w:rPr>
          <w:rFonts w:ascii="Times New Roman" w:hAnsi="Times New Roman"/>
          <w:color w:val="000000"/>
          <w:sz w:val="28"/>
          <w:lang w:val="ru-RU"/>
        </w:rPr>
        <w:t xml:space="preserve"> Литературная сказка русских писателей </w:t>
      </w:r>
      <w:bookmarkStart w:id="40" w:name="14358877-86a6-40e2-9fb5-58334b8a6e9a"/>
      <w:r w:rsidRPr="00A91B40">
        <w:rPr>
          <w:rFonts w:ascii="Times New Roman" w:hAnsi="Times New Roman"/>
          <w:color w:val="000000"/>
          <w:sz w:val="28"/>
          <w:lang w:val="ru-RU"/>
        </w:rPr>
        <w:t>(не менее двух)</w:t>
      </w:r>
      <w:bookmarkEnd w:id="40"/>
      <w:r w:rsidRPr="00A91B40">
        <w:rPr>
          <w:rFonts w:ascii="Times New Roman" w:hAnsi="Times New Roman"/>
          <w:color w:val="000000"/>
          <w:sz w:val="28"/>
          <w:lang w:val="ru-RU"/>
        </w:rPr>
        <w:t xml:space="preserve">. Круг чтения: произведения В. М. Гаршина, М. Горького, И. С. </w:t>
      </w:r>
      <w:r w:rsidRPr="00A91B40">
        <w:rPr>
          <w:rFonts w:ascii="Times New Roman" w:hAnsi="Times New Roman"/>
          <w:color w:val="000000"/>
          <w:sz w:val="28"/>
          <w:lang w:val="ru-RU"/>
        </w:rPr>
        <w:lastRenderedPageBreak/>
        <w:t xml:space="preserve">Соколова-Микитова </w:t>
      </w:r>
      <w:bookmarkStart w:id="41" w:name="c6bf05b5-49bd-40a2-90b7-cfd41b2279a7"/>
      <w:r w:rsidRPr="00A91B40">
        <w:rPr>
          <w:rFonts w:ascii="Times New Roman" w:hAnsi="Times New Roman"/>
          <w:color w:val="000000"/>
          <w:sz w:val="28"/>
          <w:lang w:val="ru-RU"/>
        </w:rPr>
        <w:t>и др</w:t>
      </w:r>
      <w:r w:rsidRPr="00A91B40">
        <w:rPr>
          <w:rFonts w:ascii="Times New Roman" w:hAnsi="Times New Roman"/>
          <w:color w:val="000000"/>
          <w:sz w:val="28"/>
          <w:lang w:val="ru-RU"/>
        </w:rPr>
        <w:t>.</w:t>
      </w:r>
      <w:bookmarkEnd w:id="41"/>
      <w:r w:rsidRPr="00A91B40">
        <w:rPr>
          <w:rFonts w:ascii="Times New Roman" w:hAnsi="Times New Roman"/>
          <w:color w:val="000000"/>
          <w:sz w:val="28"/>
          <w:lang w:val="ru-RU"/>
        </w:rPr>
        <w:t xml:space="preserve"> Особенности авторских сказок (сюжет, язык, герои). Составление аннотации.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A91B40">
        <w:rPr>
          <w:rFonts w:ascii="Times New Roman" w:hAnsi="Times New Roman"/>
          <w:color w:val="000000"/>
          <w:sz w:val="28"/>
          <w:lang w:val="ru-RU"/>
        </w:rPr>
        <w:t>и другие (по выбору)</w:t>
      </w:r>
      <w:bookmarkEnd w:id="42"/>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Произведения о взаимоотно</w:t>
      </w:r>
      <w:r w:rsidRPr="00A91B40">
        <w:rPr>
          <w:rFonts w:ascii="Times New Roman" w:hAnsi="Times New Roman"/>
          <w:i/>
          <w:color w:val="000000"/>
          <w:sz w:val="28"/>
          <w:lang w:val="ru-RU"/>
        </w:rPr>
        <w:t>шениях человека и животных</w:t>
      </w:r>
      <w:r w:rsidRPr="00A91B4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w:t>
      </w:r>
      <w:r w:rsidRPr="00A91B40">
        <w:rPr>
          <w:rFonts w:ascii="Times New Roman" w:hAnsi="Times New Roman"/>
          <w:color w:val="000000"/>
          <w:sz w:val="28"/>
          <w:lang w:val="ru-RU"/>
        </w:rPr>
        <w:t>ий, композиция, объекты описания (портрет героя, описание интерьера).</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A91B40">
        <w:rPr>
          <w:rFonts w:ascii="Times New Roman" w:hAnsi="Times New Roman"/>
          <w:color w:val="000000"/>
          <w:sz w:val="28"/>
          <w:lang w:val="ru-RU"/>
        </w:rPr>
        <w:t>и другое (по выбору)</w:t>
      </w:r>
      <w:bookmarkEnd w:id="43"/>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Произведения о детях</w:t>
      </w:r>
      <w:r w:rsidRPr="00A91B40">
        <w:rPr>
          <w:rFonts w:ascii="Times New Roman" w:hAnsi="Times New Roman"/>
          <w:color w:val="000000"/>
          <w:sz w:val="28"/>
          <w:lang w:val="ru-RU"/>
        </w:rPr>
        <w:t>. Дети – герои</w:t>
      </w:r>
      <w:r w:rsidRPr="00A91B40">
        <w:rPr>
          <w:rFonts w:ascii="Times New Roman" w:hAnsi="Times New Roman"/>
          <w:color w:val="000000"/>
          <w:sz w:val="28"/>
          <w:lang w:val="ru-RU"/>
        </w:rPr>
        <w:t xml:space="preserve">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Pr="00A91B40">
        <w:rPr>
          <w:rFonts w:ascii="Times New Roman" w:hAnsi="Times New Roman"/>
          <w:color w:val="000000"/>
          <w:sz w:val="28"/>
          <w:lang w:val="ru-RU"/>
        </w:rPr>
        <w:t>зведения: судьбы крестьянских детей, дети на войне (</w:t>
      </w:r>
      <w:bookmarkStart w:id="44" w:name="7684134c-2d89-4058-b80b-6ad24d340e2c"/>
      <w:r w:rsidRPr="00A91B40">
        <w:rPr>
          <w:rFonts w:ascii="Times New Roman" w:hAnsi="Times New Roman"/>
          <w:color w:val="000000"/>
          <w:sz w:val="28"/>
          <w:lang w:val="ru-RU"/>
        </w:rPr>
        <w:t>произведения по выбору двух-трёх авторов</w:t>
      </w:r>
      <w:bookmarkEnd w:id="44"/>
      <w:r w:rsidRPr="00A91B4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Л. Пантелеев «</w:t>
      </w:r>
      <w:r w:rsidRPr="00A91B40">
        <w:rPr>
          <w:rFonts w:ascii="Times New Roman" w:hAnsi="Times New Roman"/>
          <w:color w:val="000000"/>
          <w:sz w:val="28"/>
          <w:lang w:val="ru-RU"/>
        </w:rPr>
        <w:t xml:space="preserve">На ялике», А. Гайдар «Тимур и его команда» (отрывки), Л. Кассиль </w:t>
      </w:r>
      <w:bookmarkStart w:id="45" w:name="e453ae69-7b50-49e1-850e-5455f39cac3b"/>
      <w:r w:rsidRPr="00A91B40">
        <w:rPr>
          <w:rFonts w:ascii="Times New Roman" w:hAnsi="Times New Roman"/>
          <w:color w:val="000000"/>
          <w:sz w:val="28"/>
          <w:lang w:val="ru-RU"/>
        </w:rPr>
        <w:t>и другие (по выбору)</w:t>
      </w:r>
      <w:bookmarkEnd w:id="45"/>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Юмористические произведения.</w:t>
      </w:r>
      <w:r w:rsidRPr="00A91B4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w:t>
      </w:r>
      <w:r w:rsidRPr="00A91B40">
        <w:rPr>
          <w:rFonts w:ascii="Times New Roman" w:hAnsi="Times New Roman"/>
          <w:color w:val="000000"/>
          <w:sz w:val="28"/>
          <w:lang w:val="ru-RU"/>
        </w:rPr>
        <w:t xml:space="preserve"> Авторы юмористических рассказов </w:t>
      </w:r>
      <w:bookmarkStart w:id="46" w:name="db307144-10c3-47e0-8f79-b83f6461fd22"/>
      <w:r w:rsidRPr="00A91B40">
        <w:rPr>
          <w:rFonts w:ascii="Times New Roman" w:hAnsi="Times New Roman"/>
          <w:color w:val="000000"/>
          <w:sz w:val="28"/>
          <w:lang w:val="ru-RU"/>
        </w:rPr>
        <w:t>(не менее двух произведений)</w:t>
      </w:r>
      <w:bookmarkEnd w:id="46"/>
      <w:r w:rsidRPr="00A91B40">
        <w:rPr>
          <w:rFonts w:ascii="Times New Roman" w:hAnsi="Times New Roman"/>
          <w:color w:val="000000"/>
          <w:sz w:val="28"/>
          <w:lang w:val="ru-RU"/>
        </w:rPr>
        <w:t xml:space="preserve">: Н. Н. Носов, В.Ю. Драгунский, </w:t>
      </w:r>
      <w:bookmarkStart w:id="47" w:name="cb0fcba1-b7c3-44d2-9bb6-c0a6c9168eca"/>
      <w:r w:rsidRPr="00A91B40">
        <w:rPr>
          <w:rFonts w:ascii="Times New Roman" w:hAnsi="Times New Roman"/>
          <w:color w:val="000000"/>
          <w:sz w:val="28"/>
          <w:lang w:val="ru-RU"/>
        </w:rPr>
        <w:t>М. М. Зощенко и др.</w:t>
      </w:r>
      <w:bookmarkEnd w:id="47"/>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A91B40">
        <w:rPr>
          <w:rFonts w:ascii="Times New Roman" w:hAnsi="Times New Roman"/>
          <w:color w:val="000000"/>
          <w:sz w:val="28"/>
          <w:lang w:val="ru-RU"/>
        </w:rPr>
        <w:t>и другие</w:t>
      </w:r>
      <w:r w:rsidRPr="00A91B40">
        <w:rPr>
          <w:rFonts w:ascii="Times New Roman" w:hAnsi="Times New Roman"/>
          <w:color w:val="000000"/>
          <w:sz w:val="28"/>
          <w:lang w:val="ru-RU"/>
        </w:rPr>
        <w:t xml:space="preserve"> (по выбору)</w:t>
      </w:r>
      <w:bookmarkEnd w:id="48"/>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Зарубежная литература.</w:t>
      </w:r>
      <w:r w:rsidRPr="00A91B40">
        <w:rPr>
          <w:rFonts w:ascii="Times New Roman" w:hAnsi="Times New Roman"/>
          <w:color w:val="000000"/>
          <w:sz w:val="28"/>
          <w:lang w:val="ru-RU"/>
        </w:rPr>
        <w:t xml:space="preserve"> Круг чтения </w:t>
      </w:r>
      <w:bookmarkStart w:id="49" w:name="3e21f5c4-1001-4583-8489-5f0ba36061b9"/>
      <w:r w:rsidRPr="00A91B40">
        <w:rPr>
          <w:rFonts w:ascii="Times New Roman" w:hAnsi="Times New Roman"/>
          <w:color w:val="000000"/>
          <w:sz w:val="28"/>
          <w:lang w:val="ru-RU"/>
        </w:rPr>
        <w:t>(произведения двух-трёх авторов по выбору):</w:t>
      </w:r>
      <w:bookmarkEnd w:id="49"/>
      <w:r w:rsidRPr="00A91B40">
        <w:rPr>
          <w:rFonts w:ascii="Times New Roman" w:hAnsi="Times New Roman"/>
          <w:color w:val="000000"/>
          <w:sz w:val="28"/>
          <w:lang w:val="ru-RU"/>
        </w:rPr>
        <w:t xml:space="preserve"> литературные сказки Ш. Перро, Х.-К. Андерсена, </w:t>
      </w:r>
      <w:bookmarkStart w:id="50" w:name="f6f542f3-f6cf-4368-a418-eb5d19aa0b2b"/>
      <w:r w:rsidRPr="00A91B40">
        <w:rPr>
          <w:rFonts w:ascii="Times New Roman" w:hAnsi="Times New Roman"/>
          <w:color w:val="000000"/>
          <w:sz w:val="28"/>
          <w:lang w:val="ru-RU"/>
        </w:rPr>
        <w:t>Р. Киплинга.</w:t>
      </w:r>
      <w:bookmarkEnd w:id="50"/>
      <w:r w:rsidRPr="00A91B4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w:t>
      </w:r>
      <w:r w:rsidRPr="00A91B40">
        <w:rPr>
          <w:rFonts w:ascii="Times New Roman" w:hAnsi="Times New Roman"/>
          <w:color w:val="000000"/>
          <w:sz w:val="28"/>
          <w:lang w:val="ru-RU"/>
        </w:rPr>
        <w:t xml:space="preserve">переводчики зарубежной литературы: С. Я. Маршак, К. И. Чуковский, Б. В. Заходер. </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1" w:name="0e6b1fdc-e350-43b1-a03c-45387667d39d"/>
      <w:r w:rsidRPr="00A91B40">
        <w:rPr>
          <w:rFonts w:ascii="Times New Roman" w:hAnsi="Times New Roman"/>
          <w:color w:val="000000"/>
          <w:sz w:val="28"/>
          <w:lang w:val="ru-RU"/>
        </w:rPr>
        <w:t>и другие (по выбору)</w:t>
      </w:r>
      <w:bookmarkEnd w:id="51"/>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lastRenderedPageBreak/>
        <w:t>Библиографическая культура (работа с детской книгой и справочной литерат</w:t>
      </w:r>
      <w:r w:rsidRPr="00A91B40">
        <w:rPr>
          <w:rFonts w:ascii="Times New Roman" w:hAnsi="Times New Roman"/>
          <w:i/>
          <w:color w:val="000000"/>
          <w:sz w:val="28"/>
          <w:lang w:val="ru-RU"/>
        </w:rPr>
        <w:t>урой).</w:t>
      </w:r>
      <w:r w:rsidRPr="00A91B4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w:t>
      </w:r>
      <w:r w:rsidRPr="00A91B40">
        <w:rPr>
          <w:rFonts w:ascii="Times New Roman" w:hAnsi="Times New Roman"/>
          <w:color w:val="000000"/>
          <w:sz w:val="28"/>
          <w:lang w:val="ru-RU"/>
        </w:rPr>
        <w:t>особый вид искусства. Общее представление о первых книгах на Руси, знакомство с рукописными книгами.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w:t>
      </w:r>
      <w:r w:rsidRPr="00A91B40">
        <w:rPr>
          <w:rFonts w:ascii="Times New Roman" w:hAnsi="Times New Roman"/>
          <w:color w:val="000000"/>
          <w:sz w:val="28"/>
          <w:lang w:val="ru-RU"/>
        </w:rPr>
        <w:t xml:space="preserve">ативных универсальных учебных действий, регулятивных универсальных учебных действий, совместной деятельности. </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Базовые логические и исследовательские действия</w:t>
      </w:r>
      <w:r w:rsidRPr="00A91B4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0560B" w:rsidRPr="00A91B40" w:rsidRDefault="00C207E9">
      <w:pPr>
        <w:numPr>
          <w:ilvl w:val="0"/>
          <w:numId w:val="12"/>
        </w:numPr>
        <w:spacing w:after="0" w:line="264" w:lineRule="auto"/>
        <w:jc w:val="both"/>
        <w:rPr>
          <w:lang w:val="ru-RU"/>
        </w:rPr>
      </w:pPr>
      <w:r w:rsidRPr="00A91B40">
        <w:rPr>
          <w:rFonts w:ascii="Times New Roman" w:hAnsi="Times New Roman"/>
          <w:color w:val="000000"/>
          <w:sz w:val="28"/>
          <w:lang w:val="ru-RU"/>
        </w:rPr>
        <w:t xml:space="preserve">читать </w:t>
      </w:r>
      <w:r w:rsidRPr="00A91B40">
        <w:rPr>
          <w:rFonts w:ascii="Times New Roman" w:hAnsi="Times New Roman"/>
          <w:color w:val="000000"/>
          <w:sz w:val="28"/>
          <w:lang w:val="ru-RU"/>
        </w:rPr>
        <w:t>доступные по восприятию и небольшие по объёму прозаические и стихотворные произведения (без отметочного оценивания);</w:t>
      </w:r>
    </w:p>
    <w:p w:rsidR="00E0560B" w:rsidRPr="00A91B40" w:rsidRDefault="00C207E9">
      <w:pPr>
        <w:numPr>
          <w:ilvl w:val="0"/>
          <w:numId w:val="12"/>
        </w:numPr>
        <w:spacing w:after="0" w:line="264" w:lineRule="auto"/>
        <w:jc w:val="both"/>
        <w:rPr>
          <w:lang w:val="ru-RU"/>
        </w:rPr>
      </w:pPr>
      <w:r w:rsidRPr="00A91B4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0560B" w:rsidRPr="00A91B40" w:rsidRDefault="00C207E9">
      <w:pPr>
        <w:numPr>
          <w:ilvl w:val="0"/>
          <w:numId w:val="12"/>
        </w:numPr>
        <w:spacing w:after="0" w:line="264" w:lineRule="auto"/>
        <w:jc w:val="both"/>
        <w:rPr>
          <w:lang w:val="ru-RU"/>
        </w:rPr>
      </w:pPr>
      <w:r w:rsidRPr="00A91B40">
        <w:rPr>
          <w:rFonts w:ascii="Times New Roman" w:hAnsi="Times New Roman"/>
          <w:color w:val="000000"/>
          <w:sz w:val="28"/>
          <w:lang w:val="ru-RU"/>
        </w:rPr>
        <w:t xml:space="preserve">анализировать текст: обосновывать </w:t>
      </w:r>
      <w:r w:rsidRPr="00A91B40">
        <w:rPr>
          <w:rFonts w:ascii="Times New Roman" w:hAnsi="Times New Roman"/>
          <w:color w:val="000000"/>
          <w:sz w:val="28"/>
          <w:lang w:val="ru-RU"/>
        </w:rPr>
        <w:t>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0560B" w:rsidRPr="00A91B40" w:rsidRDefault="00C207E9">
      <w:pPr>
        <w:numPr>
          <w:ilvl w:val="0"/>
          <w:numId w:val="12"/>
        </w:numPr>
        <w:spacing w:after="0" w:line="264" w:lineRule="auto"/>
        <w:jc w:val="both"/>
        <w:rPr>
          <w:lang w:val="ru-RU"/>
        </w:rPr>
      </w:pPr>
      <w:r w:rsidRPr="00A91B40">
        <w:rPr>
          <w:rFonts w:ascii="Times New Roman" w:hAnsi="Times New Roman"/>
          <w:color w:val="000000"/>
          <w:sz w:val="28"/>
          <w:lang w:val="ru-RU"/>
        </w:rPr>
        <w:t>конструировать план текста, дополнять и восстанавливать нарушенн</w:t>
      </w:r>
      <w:r w:rsidRPr="00A91B40">
        <w:rPr>
          <w:rFonts w:ascii="Times New Roman" w:hAnsi="Times New Roman"/>
          <w:color w:val="000000"/>
          <w:sz w:val="28"/>
          <w:lang w:val="ru-RU"/>
        </w:rPr>
        <w:t>ую последовательность;</w:t>
      </w:r>
    </w:p>
    <w:p w:rsidR="00E0560B" w:rsidRPr="00A91B40" w:rsidRDefault="00C207E9">
      <w:pPr>
        <w:numPr>
          <w:ilvl w:val="0"/>
          <w:numId w:val="12"/>
        </w:numPr>
        <w:spacing w:after="0" w:line="264" w:lineRule="auto"/>
        <w:jc w:val="both"/>
        <w:rPr>
          <w:lang w:val="ru-RU"/>
        </w:rPr>
      </w:pPr>
      <w:r w:rsidRPr="00A91B4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0560B" w:rsidRPr="00A91B40" w:rsidRDefault="00C207E9">
      <w:pPr>
        <w:numPr>
          <w:ilvl w:val="0"/>
          <w:numId w:val="12"/>
        </w:numPr>
        <w:spacing w:after="0" w:line="264" w:lineRule="auto"/>
        <w:jc w:val="both"/>
        <w:rPr>
          <w:lang w:val="ru-RU"/>
        </w:rPr>
      </w:pPr>
      <w:r w:rsidRPr="00A91B4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 xml:space="preserve">Работа с информацией </w:t>
      </w:r>
      <w:r w:rsidRPr="00A91B4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0560B" w:rsidRDefault="00C207E9">
      <w:pPr>
        <w:numPr>
          <w:ilvl w:val="0"/>
          <w:numId w:val="13"/>
        </w:numPr>
        <w:spacing w:after="0" w:line="264" w:lineRule="auto"/>
        <w:jc w:val="both"/>
      </w:pPr>
      <w:r w:rsidRPr="00A91B4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0560B" w:rsidRPr="00A91B40" w:rsidRDefault="00C207E9">
      <w:pPr>
        <w:numPr>
          <w:ilvl w:val="0"/>
          <w:numId w:val="13"/>
        </w:numPr>
        <w:spacing w:after="0" w:line="264" w:lineRule="auto"/>
        <w:jc w:val="both"/>
        <w:rPr>
          <w:lang w:val="ru-RU"/>
        </w:rPr>
      </w:pPr>
      <w:r w:rsidRPr="00A91B40">
        <w:rPr>
          <w:rFonts w:ascii="Times New Roman" w:hAnsi="Times New Roman"/>
          <w:color w:val="000000"/>
          <w:sz w:val="28"/>
          <w:lang w:val="ru-RU"/>
        </w:rPr>
        <w:t xml:space="preserve">подбирать иллюстрации к тексту, </w:t>
      </w:r>
      <w:r w:rsidRPr="00A91B40">
        <w:rPr>
          <w:rFonts w:ascii="Times New Roman" w:hAnsi="Times New Roman"/>
          <w:color w:val="000000"/>
          <w:sz w:val="28"/>
          <w:lang w:val="ru-RU"/>
        </w:rPr>
        <w:t>соотносить произведения литературы и изобразительного искусства по тематике, настроению, средствам выразительности;</w:t>
      </w:r>
    </w:p>
    <w:p w:rsidR="00E0560B" w:rsidRPr="00A91B40" w:rsidRDefault="00C207E9">
      <w:pPr>
        <w:numPr>
          <w:ilvl w:val="0"/>
          <w:numId w:val="13"/>
        </w:numPr>
        <w:spacing w:after="0" w:line="264" w:lineRule="auto"/>
        <w:jc w:val="both"/>
        <w:rPr>
          <w:lang w:val="ru-RU"/>
        </w:rPr>
      </w:pPr>
      <w:r w:rsidRPr="00A91B4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lastRenderedPageBreak/>
        <w:t>Коммуникативные универсальные учебные действия</w:t>
      </w:r>
      <w:r w:rsidRPr="00A91B40">
        <w:rPr>
          <w:rFonts w:ascii="Times New Roman" w:hAnsi="Times New Roman"/>
          <w:color w:val="000000"/>
          <w:sz w:val="28"/>
          <w:lang w:val="ru-RU"/>
        </w:rPr>
        <w:t xml:space="preserve"> способств</w:t>
      </w:r>
      <w:r w:rsidRPr="00A91B40">
        <w:rPr>
          <w:rFonts w:ascii="Times New Roman" w:hAnsi="Times New Roman"/>
          <w:color w:val="000000"/>
          <w:sz w:val="28"/>
          <w:lang w:val="ru-RU"/>
        </w:rPr>
        <w:t>уют формированию умений:</w:t>
      </w:r>
    </w:p>
    <w:p w:rsidR="00E0560B" w:rsidRPr="00A91B40" w:rsidRDefault="00C207E9">
      <w:pPr>
        <w:numPr>
          <w:ilvl w:val="0"/>
          <w:numId w:val="14"/>
        </w:numPr>
        <w:spacing w:after="0" w:line="264" w:lineRule="auto"/>
        <w:jc w:val="both"/>
        <w:rPr>
          <w:lang w:val="ru-RU"/>
        </w:rPr>
      </w:pPr>
      <w:r w:rsidRPr="00A91B4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0560B" w:rsidRPr="00A91B40" w:rsidRDefault="00C207E9">
      <w:pPr>
        <w:numPr>
          <w:ilvl w:val="0"/>
          <w:numId w:val="14"/>
        </w:numPr>
        <w:spacing w:after="0" w:line="264" w:lineRule="auto"/>
        <w:jc w:val="both"/>
        <w:rPr>
          <w:lang w:val="ru-RU"/>
        </w:rPr>
      </w:pPr>
      <w:r w:rsidRPr="00A91B40">
        <w:rPr>
          <w:rFonts w:ascii="Times New Roman" w:hAnsi="Times New Roman"/>
          <w:color w:val="000000"/>
          <w:sz w:val="28"/>
          <w:lang w:val="ru-RU"/>
        </w:rPr>
        <w:t>формулировать вопросы по основным событиям текста;</w:t>
      </w:r>
    </w:p>
    <w:p w:rsidR="00E0560B" w:rsidRPr="00A91B40" w:rsidRDefault="00C207E9">
      <w:pPr>
        <w:numPr>
          <w:ilvl w:val="0"/>
          <w:numId w:val="14"/>
        </w:numPr>
        <w:spacing w:after="0" w:line="264" w:lineRule="auto"/>
        <w:jc w:val="both"/>
        <w:rPr>
          <w:lang w:val="ru-RU"/>
        </w:rPr>
      </w:pPr>
      <w:r w:rsidRPr="00A91B40">
        <w:rPr>
          <w:rFonts w:ascii="Times New Roman" w:hAnsi="Times New Roman"/>
          <w:color w:val="000000"/>
          <w:sz w:val="28"/>
          <w:lang w:val="ru-RU"/>
        </w:rPr>
        <w:t>пересказывать текст (подробно, выборочно, с изменением лица);</w:t>
      </w:r>
    </w:p>
    <w:p w:rsidR="00E0560B" w:rsidRPr="00A91B40" w:rsidRDefault="00C207E9">
      <w:pPr>
        <w:numPr>
          <w:ilvl w:val="0"/>
          <w:numId w:val="14"/>
        </w:numPr>
        <w:spacing w:after="0" w:line="264" w:lineRule="auto"/>
        <w:jc w:val="both"/>
        <w:rPr>
          <w:lang w:val="ru-RU"/>
        </w:rPr>
      </w:pPr>
      <w:r w:rsidRPr="00A91B40">
        <w:rPr>
          <w:rFonts w:ascii="Times New Roman" w:hAnsi="Times New Roman"/>
          <w:color w:val="000000"/>
          <w:sz w:val="28"/>
          <w:lang w:val="ru-RU"/>
        </w:rPr>
        <w:t>выразительно исполнять с</w:t>
      </w:r>
      <w:r w:rsidRPr="00A91B40">
        <w:rPr>
          <w:rFonts w:ascii="Times New Roman" w:hAnsi="Times New Roman"/>
          <w:color w:val="000000"/>
          <w:sz w:val="28"/>
          <w:lang w:val="ru-RU"/>
        </w:rPr>
        <w:t>тихотворное произведение, создавая соответствующее настроение;</w:t>
      </w:r>
    </w:p>
    <w:p w:rsidR="00E0560B" w:rsidRPr="00A91B40" w:rsidRDefault="00C207E9">
      <w:pPr>
        <w:numPr>
          <w:ilvl w:val="0"/>
          <w:numId w:val="14"/>
        </w:numPr>
        <w:spacing w:after="0" w:line="264" w:lineRule="auto"/>
        <w:jc w:val="both"/>
        <w:rPr>
          <w:lang w:val="ru-RU"/>
        </w:rPr>
      </w:pPr>
      <w:r w:rsidRPr="00A91B40">
        <w:rPr>
          <w:rFonts w:ascii="Times New Roman" w:hAnsi="Times New Roman"/>
          <w:color w:val="000000"/>
          <w:sz w:val="28"/>
          <w:lang w:val="ru-RU"/>
        </w:rPr>
        <w:t>сочинять простые истории (сказки, рассказы) по аналогии.</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Регулятивные универсальные учебные</w:t>
      </w:r>
      <w:r w:rsidRPr="00A91B40">
        <w:rPr>
          <w:rFonts w:ascii="Times New Roman" w:hAnsi="Times New Roman"/>
          <w:color w:val="000000"/>
          <w:sz w:val="28"/>
          <w:lang w:val="ru-RU"/>
        </w:rPr>
        <w:t xml:space="preserve"> способствуют формированию умений:</w:t>
      </w:r>
    </w:p>
    <w:p w:rsidR="00E0560B" w:rsidRPr="00A91B40" w:rsidRDefault="00C207E9">
      <w:pPr>
        <w:numPr>
          <w:ilvl w:val="0"/>
          <w:numId w:val="15"/>
        </w:numPr>
        <w:spacing w:after="0" w:line="264" w:lineRule="auto"/>
        <w:jc w:val="both"/>
        <w:rPr>
          <w:lang w:val="ru-RU"/>
        </w:rPr>
      </w:pPr>
      <w:r w:rsidRPr="00A91B40">
        <w:rPr>
          <w:rFonts w:ascii="Times New Roman" w:hAnsi="Times New Roman"/>
          <w:color w:val="000000"/>
          <w:sz w:val="28"/>
          <w:lang w:val="ru-RU"/>
        </w:rPr>
        <w:t>принимать цель чтения, удерживать её в памяти, использовать в завис</w:t>
      </w:r>
      <w:r w:rsidRPr="00A91B40">
        <w:rPr>
          <w:rFonts w:ascii="Times New Roman" w:hAnsi="Times New Roman"/>
          <w:color w:val="000000"/>
          <w:sz w:val="28"/>
          <w:lang w:val="ru-RU"/>
        </w:rPr>
        <w:t>имости от учебной задачи вид чтения, контролировать реализацию поставленной задачи чтения;</w:t>
      </w:r>
    </w:p>
    <w:p w:rsidR="00E0560B" w:rsidRPr="00A91B40" w:rsidRDefault="00C207E9">
      <w:pPr>
        <w:numPr>
          <w:ilvl w:val="0"/>
          <w:numId w:val="15"/>
        </w:numPr>
        <w:spacing w:after="0" w:line="264" w:lineRule="auto"/>
        <w:jc w:val="both"/>
        <w:rPr>
          <w:lang w:val="ru-RU"/>
        </w:rPr>
      </w:pPr>
      <w:r w:rsidRPr="00A91B40">
        <w:rPr>
          <w:rFonts w:ascii="Times New Roman" w:hAnsi="Times New Roman"/>
          <w:color w:val="000000"/>
          <w:sz w:val="28"/>
          <w:lang w:val="ru-RU"/>
        </w:rPr>
        <w:t>оценивать качество своего восприятия текста на слух;</w:t>
      </w:r>
    </w:p>
    <w:p w:rsidR="00E0560B" w:rsidRPr="00A91B40" w:rsidRDefault="00C207E9">
      <w:pPr>
        <w:numPr>
          <w:ilvl w:val="0"/>
          <w:numId w:val="15"/>
        </w:numPr>
        <w:spacing w:after="0" w:line="264" w:lineRule="auto"/>
        <w:jc w:val="both"/>
        <w:rPr>
          <w:lang w:val="ru-RU"/>
        </w:rPr>
      </w:pPr>
      <w:r w:rsidRPr="00A91B4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w:t>
      </w:r>
      <w:r w:rsidRPr="00A91B40">
        <w:rPr>
          <w:rFonts w:ascii="Times New Roman" w:hAnsi="Times New Roman"/>
          <w:color w:val="000000"/>
          <w:sz w:val="28"/>
          <w:lang w:val="ru-RU"/>
        </w:rPr>
        <w:t>ь коррективы в выполняемые действия.</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Совместная деятельность</w:t>
      </w:r>
      <w:r w:rsidRPr="00A91B40">
        <w:rPr>
          <w:rFonts w:ascii="Times New Roman" w:hAnsi="Times New Roman"/>
          <w:color w:val="000000"/>
          <w:sz w:val="28"/>
          <w:lang w:val="ru-RU"/>
        </w:rPr>
        <w:t xml:space="preserve"> способствует формированию умений:</w:t>
      </w:r>
    </w:p>
    <w:p w:rsidR="00E0560B" w:rsidRPr="00A91B40" w:rsidRDefault="00C207E9">
      <w:pPr>
        <w:numPr>
          <w:ilvl w:val="0"/>
          <w:numId w:val="16"/>
        </w:numPr>
        <w:spacing w:after="0" w:line="264" w:lineRule="auto"/>
        <w:jc w:val="both"/>
        <w:rPr>
          <w:lang w:val="ru-RU"/>
        </w:rPr>
      </w:pPr>
      <w:r w:rsidRPr="00A91B4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0560B" w:rsidRPr="00A91B40" w:rsidRDefault="00C207E9">
      <w:pPr>
        <w:numPr>
          <w:ilvl w:val="0"/>
          <w:numId w:val="16"/>
        </w:numPr>
        <w:spacing w:after="0" w:line="264" w:lineRule="auto"/>
        <w:jc w:val="both"/>
        <w:rPr>
          <w:lang w:val="ru-RU"/>
        </w:rPr>
      </w:pPr>
      <w:r w:rsidRPr="00A91B40">
        <w:rPr>
          <w:rFonts w:ascii="Times New Roman" w:hAnsi="Times New Roman"/>
          <w:color w:val="000000"/>
          <w:sz w:val="28"/>
          <w:lang w:val="ru-RU"/>
        </w:rPr>
        <w:t>в коллективной театрализованной деятельности чита</w:t>
      </w:r>
      <w:r w:rsidRPr="00A91B40">
        <w:rPr>
          <w:rFonts w:ascii="Times New Roman" w:hAnsi="Times New Roman"/>
          <w:color w:val="000000"/>
          <w:sz w:val="28"/>
          <w:lang w:val="ru-RU"/>
        </w:rPr>
        <w:t>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0560B" w:rsidRPr="00A91B40" w:rsidRDefault="00C207E9">
      <w:pPr>
        <w:numPr>
          <w:ilvl w:val="0"/>
          <w:numId w:val="16"/>
        </w:numPr>
        <w:spacing w:after="0" w:line="264" w:lineRule="auto"/>
        <w:jc w:val="both"/>
        <w:rPr>
          <w:lang w:val="ru-RU"/>
        </w:rPr>
      </w:pPr>
      <w:r w:rsidRPr="00A91B40">
        <w:rPr>
          <w:rFonts w:ascii="Times New Roman" w:hAnsi="Times New Roman"/>
          <w:color w:val="000000"/>
          <w:sz w:val="28"/>
          <w:lang w:val="ru-RU"/>
        </w:rPr>
        <w:t>осуществлять взаимопомощь, проявлять ответственность при выполн</w:t>
      </w:r>
      <w:r w:rsidRPr="00A91B40">
        <w:rPr>
          <w:rFonts w:ascii="Times New Roman" w:hAnsi="Times New Roman"/>
          <w:color w:val="000000"/>
          <w:sz w:val="28"/>
          <w:lang w:val="ru-RU"/>
        </w:rPr>
        <w:t>ении своей части работы, оценивать свой вклад в общее дело.</w:t>
      </w:r>
    </w:p>
    <w:p w:rsidR="00E0560B" w:rsidRPr="00A91B40" w:rsidRDefault="00E0560B">
      <w:pPr>
        <w:spacing w:after="0" w:line="264" w:lineRule="auto"/>
        <w:ind w:left="120"/>
        <w:jc w:val="both"/>
        <w:rPr>
          <w:lang w:val="ru-RU"/>
        </w:rPr>
      </w:pPr>
    </w:p>
    <w:p w:rsidR="00E0560B" w:rsidRPr="00A91B40" w:rsidRDefault="00C207E9">
      <w:pPr>
        <w:spacing w:after="0" w:line="264" w:lineRule="auto"/>
        <w:ind w:firstLine="600"/>
        <w:jc w:val="both"/>
        <w:rPr>
          <w:lang w:val="ru-RU"/>
        </w:rPr>
      </w:pPr>
      <w:r w:rsidRPr="00A91B40">
        <w:rPr>
          <w:rFonts w:ascii="Times New Roman" w:hAnsi="Times New Roman"/>
          <w:b/>
          <w:color w:val="333333"/>
          <w:sz w:val="28"/>
          <w:lang w:val="ru-RU"/>
        </w:rPr>
        <w:t>4 КЛАСС</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О Родине, героические страницы истории.</w:t>
      </w:r>
      <w:r w:rsidRPr="00A91B4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91B40">
        <w:rPr>
          <w:rFonts w:ascii="Times New Roman" w:hAnsi="Times New Roman"/>
          <w:color w:val="000000"/>
          <w:sz w:val="28"/>
          <w:lang w:val="ru-RU"/>
        </w:rPr>
        <w:t>Х и ХХ веков (по выбору, не менее четырёх, напр</w:t>
      </w:r>
      <w:r w:rsidRPr="00A91B40">
        <w:rPr>
          <w:rFonts w:ascii="Times New Roman" w:hAnsi="Times New Roman"/>
          <w:color w:val="000000"/>
          <w:sz w:val="28"/>
          <w:lang w:val="ru-RU"/>
        </w:rPr>
        <w:t xml:space="preserve">имер произведения С. Т. Романовского, А. Т. Твардовского, С. Д. Дрожжина, В. М. Пескова </w:t>
      </w:r>
      <w:bookmarkStart w:id="52" w:name="e723ba6f-ad13-4eb9-88fb-092822236b1d"/>
      <w:r w:rsidRPr="00A91B40">
        <w:rPr>
          <w:rFonts w:ascii="Times New Roman" w:hAnsi="Times New Roman"/>
          <w:color w:val="000000"/>
          <w:sz w:val="28"/>
          <w:lang w:val="ru-RU"/>
        </w:rPr>
        <w:t>и др.</w:t>
      </w:r>
      <w:bookmarkEnd w:id="52"/>
      <w:r w:rsidRPr="00A91B4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w:t>
      </w:r>
      <w:r w:rsidRPr="00A91B40">
        <w:rPr>
          <w:rFonts w:ascii="Times New Roman" w:hAnsi="Times New Roman"/>
          <w:color w:val="000000"/>
          <w:sz w:val="28"/>
          <w:lang w:val="ru-RU"/>
        </w:rPr>
        <w:t xml:space="preserve">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91B40">
        <w:rPr>
          <w:rFonts w:ascii="Times New Roman" w:hAnsi="Times New Roman"/>
          <w:color w:val="000000"/>
          <w:sz w:val="28"/>
          <w:lang w:val="ru-RU"/>
        </w:rPr>
        <w:lastRenderedPageBreak/>
        <w:t>Великой Отечественной войны</w:t>
      </w:r>
      <w:r w:rsidRPr="00A91B40">
        <w:rPr>
          <w:rFonts w:ascii="Times New Roman" w:hAnsi="Times New Roman"/>
          <w:color w:val="000000"/>
          <w:sz w:val="28"/>
          <w:lang w:val="ru-RU"/>
        </w:rPr>
        <w:t xml:space="preserve"> в произведениях литературы (на примере рассказов Л. А. Кассиля, С. П. Алексеева). Осознание понятия: поступок, подвиг.</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Круг чтения</w:t>
      </w:r>
      <w:r w:rsidRPr="00A91B40">
        <w:rPr>
          <w:rFonts w:ascii="Times New Roman" w:hAnsi="Times New Roman"/>
          <w:color w:val="000000"/>
          <w:sz w:val="28"/>
          <w:lang w:val="ru-RU"/>
        </w:rPr>
        <w:t xml:space="preserve">: народная и авторская песня: понятие исторической песни, знакомство с песнями на тему Великой Отечественной войны (2-3 </w:t>
      </w:r>
      <w:r w:rsidRPr="00A91B40">
        <w:rPr>
          <w:rFonts w:ascii="Times New Roman" w:hAnsi="Times New Roman"/>
          <w:color w:val="000000"/>
          <w:sz w:val="28"/>
          <w:lang w:val="ru-RU"/>
        </w:rPr>
        <w:t>произведения по выбору).</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127f14ef-247e-4055-acfd-bc40c4be0ca9"/>
      <w:r w:rsidRPr="00A91B40">
        <w:rPr>
          <w:rFonts w:ascii="Times New Roman" w:hAnsi="Times New Roman"/>
          <w:color w:val="000000"/>
          <w:sz w:val="28"/>
          <w:lang w:val="ru-RU"/>
        </w:rPr>
        <w:t>(1-2 рассказа военно-исторической тематики) и другие (по</w:t>
      </w:r>
      <w:r w:rsidRPr="00A91B40">
        <w:rPr>
          <w:rFonts w:ascii="Times New Roman" w:hAnsi="Times New Roman"/>
          <w:color w:val="000000"/>
          <w:sz w:val="28"/>
          <w:lang w:val="ru-RU"/>
        </w:rPr>
        <w:t xml:space="preserve"> выбору).</w:t>
      </w:r>
      <w:bookmarkEnd w:id="53"/>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Фольклор (устное народное творчество)</w:t>
      </w:r>
      <w:r w:rsidRPr="00A91B40">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w:t>
      </w:r>
      <w:r w:rsidRPr="00A91B40">
        <w:rPr>
          <w:rFonts w:ascii="Times New Roman" w:hAnsi="Times New Roman"/>
          <w:color w:val="000000"/>
          <w:sz w:val="28"/>
          <w:lang w:val="ru-RU"/>
        </w:rPr>
        <w:t>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w:t>
      </w:r>
      <w:r w:rsidRPr="00A91B40">
        <w:rPr>
          <w:rFonts w:ascii="Times New Roman" w:hAnsi="Times New Roman"/>
          <w:color w:val="000000"/>
          <w:sz w:val="28"/>
          <w:lang w:val="ru-RU"/>
        </w:rPr>
        <w:t xml:space="preserve">. Сходство фольклорных произведений разных народов по тематике, художественным образам и форме («бродячие» сюжеты). </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Круг чтения</w:t>
      </w:r>
      <w:r w:rsidRPr="00A91B4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w:t>
      </w:r>
      <w:r w:rsidRPr="00A91B40">
        <w:rPr>
          <w:rFonts w:ascii="Times New Roman" w:hAnsi="Times New Roman"/>
          <w:color w:val="000000"/>
          <w:sz w:val="28"/>
          <w:lang w:val="ru-RU"/>
        </w:rPr>
        <w:t>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w:t>
      </w:r>
      <w:r w:rsidRPr="00A91B40">
        <w:rPr>
          <w:rFonts w:ascii="Times New Roman" w:hAnsi="Times New Roman"/>
          <w:color w:val="000000"/>
          <w:sz w:val="28"/>
          <w:lang w:val="ru-RU"/>
        </w:rPr>
        <w:t xml:space="preserve"> лексике. Народные былинно-сказочные темы в творчестве художника В. М. Васнецова.</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4" w:name="13ed692d-f68b-4ab7-9394-065d0e010e2b"/>
      <w:r w:rsidRPr="00A91B40">
        <w:rPr>
          <w:rFonts w:ascii="Times New Roman" w:hAnsi="Times New Roman"/>
          <w:color w:val="000000"/>
          <w:sz w:val="28"/>
          <w:lang w:val="ru-RU"/>
        </w:rPr>
        <w:t>(2-3 сказки по выбору)</w:t>
      </w:r>
      <w:bookmarkEnd w:id="54"/>
      <w:r w:rsidRPr="00A91B40">
        <w:rPr>
          <w:rFonts w:ascii="Times New Roman" w:hAnsi="Times New Roman"/>
          <w:color w:val="000000"/>
          <w:sz w:val="28"/>
          <w:lang w:val="ru-RU"/>
        </w:rPr>
        <w:t xml:space="preserve">, сказки народов России </w:t>
      </w:r>
      <w:bookmarkStart w:id="55" w:name="88e382a1-4742-44f3-be40-3355538b7bf0"/>
      <w:r w:rsidRPr="00A91B40">
        <w:rPr>
          <w:rFonts w:ascii="Times New Roman" w:hAnsi="Times New Roman"/>
          <w:color w:val="000000"/>
          <w:sz w:val="28"/>
          <w:lang w:val="ru-RU"/>
        </w:rPr>
        <w:t>(2-3 сказки по выбору)</w:t>
      </w:r>
      <w:bookmarkEnd w:id="55"/>
      <w:r w:rsidRPr="00A91B40">
        <w:rPr>
          <w:rFonts w:ascii="Times New Roman" w:hAnsi="Times New Roman"/>
          <w:color w:val="000000"/>
          <w:sz w:val="28"/>
          <w:lang w:val="ru-RU"/>
        </w:rPr>
        <w:t>, былины из цикла об Илье Му</w:t>
      </w:r>
      <w:r w:rsidRPr="00A91B40">
        <w:rPr>
          <w:rFonts w:ascii="Times New Roman" w:hAnsi="Times New Roman"/>
          <w:color w:val="000000"/>
          <w:sz w:val="28"/>
          <w:lang w:val="ru-RU"/>
        </w:rPr>
        <w:t xml:space="preserve">ромце, Алёше Поповиче, Добрыне Никитиче </w:t>
      </w:r>
      <w:bookmarkStart w:id="56" w:name="65d9a5fc-cfbc-4c38-8800-4fae49f12f66"/>
      <w:r w:rsidRPr="00A91B40">
        <w:rPr>
          <w:rFonts w:ascii="Times New Roman" w:hAnsi="Times New Roman"/>
          <w:color w:val="000000"/>
          <w:sz w:val="28"/>
          <w:lang w:val="ru-RU"/>
        </w:rPr>
        <w:t>(1-2 по выбору)</w:t>
      </w:r>
      <w:bookmarkEnd w:id="56"/>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 xml:space="preserve">Творчество А. С. Пушкина. </w:t>
      </w:r>
      <w:r w:rsidRPr="00A91B4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w:t>
      </w:r>
      <w:r w:rsidRPr="00A91B40">
        <w:rPr>
          <w:rFonts w:ascii="Times New Roman" w:hAnsi="Times New Roman"/>
          <w:color w:val="000000"/>
          <w:sz w:val="28"/>
          <w:lang w:val="ru-RU"/>
        </w:rPr>
        <w:t>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lastRenderedPageBreak/>
        <w:t>Произведения для чтения: А.С. Пушкин «Сказка о мёртвой цар</w:t>
      </w:r>
      <w:r w:rsidRPr="00A91B40">
        <w:rPr>
          <w:rFonts w:ascii="Times New Roman" w:hAnsi="Times New Roman"/>
          <w:color w:val="000000"/>
          <w:sz w:val="28"/>
          <w:lang w:val="ru-RU"/>
        </w:rPr>
        <w:t xml:space="preserve">евне и о семи богатырях», «Няне», «Осень» (отрывки), «Зимняя дорога» </w:t>
      </w:r>
      <w:bookmarkStart w:id="57" w:name="d4959437-1f52-4e04-ad5c-5e5962b220a9"/>
      <w:r w:rsidRPr="00A91B40">
        <w:rPr>
          <w:rFonts w:ascii="Times New Roman" w:hAnsi="Times New Roman"/>
          <w:color w:val="000000"/>
          <w:sz w:val="28"/>
          <w:lang w:val="ru-RU"/>
        </w:rPr>
        <w:t>и другие</w:t>
      </w:r>
      <w:bookmarkEnd w:id="57"/>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 xml:space="preserve">Творчество И. А. Крылова. </w:t>
      </w:r>
      <w:r w:rsidRPr="00A91B4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w:t>
      </w:r>
      <w:r w:rsidRPr="00A91B40">
        <w:rPr>
          <w:rFonts w:ascii="Times New Roman" w:hAnsi="Times New Roman"/>
          <w:color w:val="000000"/>
          <w:sz w:val="28"/>
          <w:lang w:val="ru-RU"/>
        </w:rPr>
        <w:t xml:space="preserve">ова. Басни стихотворные и прозаические </w:t>
      </w:r>
      <w:bookmarkStart w:id="58" w:name="f6b74d8a-3a68-456b-9560-c1d56f3a7703"/>
      <w:r w:rsidRPr="00A91B40">
        <w:rPr>
          <w:rFonts w:ascii="Times New Roman" w:hAnsi="Times New Roman"/>
          <w:color w:val="000000"/>
          <w:sz w:val="28"/>
          <w:lang w:val="ru-RU"/>
        </w:rPr>
        <w:t>(не менее трёх)</w:t>
      </w:r>
      <w:bookmarkEnd w:id="58"/>
      <w:r w:rsidRPr="00A91B4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Крылов И.А. «Стрекоза и му</w:t>
      </w:r>
      <w:r w:rsidRPr="00A91B40">
        <w:rPr>
          <w:rFonts w:ascii="Times New Roman" w:hAnsi="Times New Roman"/>
          <w:color w:val="000000"/>
          <w:sz w:val="28"/>
          <w:lang w:val="ru-RU"/>
        </w:rPr>
        <w:t xml:space="preserve">равей», «Квартет», И.И. Хемницер «Стрекоза», Л.Н. Толстой «Стрекоза и муравьи» </w:t>
      </w:r>
      <w:bookmarkStart w:id="59" w:name="fb9c6b46-90e6-44d3-98e5-d86df8a78f70"/>
      <w:r w:rsidRPr="00A91B40">
        <w:rPr>
          <w:rFonts w:ascii="Times New Roman" w:hAnsi="Times New Roman"/>
          <w:color w:val="000000"/>
          <w:sz w:val="28"/>
          <w:lang w:val="ru-RU"/>
        </w:rPr>
        <w:t>и другие</w:t>
      </w:r>
      <w:bookmarkEnd w:id="59"/>
      <w:r w:rsidRPr="00A91B40">
        <w:rPr>
          <w:rFonts w:ascii="Times New Roman" w:hAnsi="Times New Roman"/>
          <w:color w:val="000000"/>
          <w:sz w:val="28"/>
          <w:lang w:val="ru-RU"/>
        </w:rPr>
        <w:t xml:space="preserve">. </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Творчество М. Ю. Лермонтова</w:t>
      </w:r>
      <w:r w:rsidRPr="00A91B40">
        <w:rPr>
          <w:rFonts w:ascii="Times New Roman" w:hAnsi="Times New Roman"/>
          <w:color w:val="000000"/>
          <w:sz w:val="28"/>
          <w:lang w:val="ru-RU"/>
        </w:rPr>
        <w:t xml:space="preserve">. Круг чтения: лирические произведения М. Ю. Лермонтова </w:t>
      </w:r>
      <w:bookmarkStart w:id="60" w:name="8753b9aa-1497-4d8a-9925-78a7378ffdc6"/>
      <w:r w:rsidRPr="00A91B40">
        <w:rPr>
          <w:rFonts w:ascii="Times New Roman" w:hAnsi="Times New Roman"/>
          <w:color w:val="000000"/>
          <w:sz w:val="28"/>
          <w:lang w:val="ru-RU"/>
        </w:rPr>
        <w:t>(не менее трёх)</w:t>
      </w:r>
      <w:bookmarkEnd w:id="60"/>
      <w:r w:rsidRPr="00A91B40">
        <w:rPr>
          <w:rFonts w:ascii="Times New Roman" w:hAnsi="Times New Roman"/>
          <w:color w:val="000000"/>
          <w:sz w:val="28"/>
          <w:lang w:val="ru-RU"/>
        </w:rPr>
        <w:t>. Средства художественной выразительности (сравнение, эпитет, олицет</w:t>
      </w:r>
      <w:r w:rsidRPr="00A91B40">
        <w:rPr>
          <w:rFonts w:ascii="Times New Roman" w:hAnsi="Times New Roman"/>
          <w:color w:val="000000"/>
          <w:sz w:val="28"/>
          <w:lang w:val="ru-RU"/>
        </w:rPr>
        <w:t>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М.Ю. Лермонтов «Утёс», «Парус», «Москва, Москв</w:t>
      </w:r>
      <w:r w:rsidRPr="00A91B40">
        <w:rPr>
          <w:rFonts w:ascii="Times New Roman" w:hAnsi="Times New Roman"/>
          <w:color w:val="000000"/>
          <w:sz w:val="28"/>
          <w:lang w:val="ru-RU"/>
        </w:rPr>
        <w:t xml:space="preserve">а! …Люблю тебя как сын…» </w:t>
      </w:r>
      <w:bookmarkStart w:id="61" w:name="a3acb784-465c-47f9-a1a9-55fd03aefdd7"/>
      <w:r w:rsidRPr="00A91B40">
        <w:rPr>
          <w:rFonts w:ascii="Times New Roman" w:hAnsi="Times New Roman"/>
          <w:color w:val="000000"/>
          <w:sz w:val="28"/>
          <w:lang w:val="ru-RU"/>
        </w:rPr>
        <w:t>и другие</w:t>
      </w:r>
      <w:bookmarkEnd w:id="61"/>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Литературная сказка.</w:t>
      </w:r>
      <w:r w:rsidRPr="00A91B40">
        <w:rPr>
          <w:rFonts w:ascii="Times New Roman" w:hAnsi="Times New Roman"/>
          <w:color w:val="000000"/>
          <w:sz w:val="28"/>
          <w:lang w:val="ru-RU"/>
        </w:rPr>
        <w:t xml:space="preserve"> Тематика авторских стихотворных сказок </w:t>
      </w:r>
      <w:bookmarkStart w:id="62" w:name="c485f24c-ccf6-4a4b-a332-12b0e9bda1ee"/>
      <w:r w:rsidRPr="00A91B40">
        <w:rPr>
          <w:rFonts w:ascii="Times New Roman" w:hAnsi="Times New Roman"/>
          <w:color w:val="000000"/>
          <w:sz w:val="28"/>
          <w:lang w:val="ru-RU"/>
        </w:rPr>
        <w:t>(две-три по выбору)</w:t>
      </w:r>
      <w:bookmarkEnd w:id="62"/>
      <w:r w:rsidRPr="00A91B40">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3" w:name="b696e61f-1fed-496e-b40a-891403c8acb0"/>
      <w:r w:rsidRPr="00A91B40">
        <w:rPr>
          <w:rFonts w:ascii="Times New Roman" w:hAnsi="Times New Roman"/>
          <w:color w:val="000000"/>
          <w:sz w:val="28"/>
          <w:lang w:val="ru-RU"/>
        </w:rPr>
        <w:t>и др.</w:t>
      </w:r>
      <w:bookmarkEnd w:id="63"/>
      <w:r w:rsidRPr="00A91B40">
        <w:rPr>
          <w:rFonts w:ascii="Times New Roman" w:hAnsi="Times New Roman"/>
          <w:color w:val="000000"/>
          <w:sz w:val="28"/>
          <w:lang w:val="ru-RU"/>
        </w:rPr>
        <w:t xml:space="preserve">). Связь литературной сказки с </w:t>
      </w:r>
      <w:r w:rsidRPr="00A91B40">
        <w:rPr>
          <w:rFonts w:ascii="Times New Roman" w:hAnsi="Times New Roman"/>
          <w:color w:val="000000"/>
          <w:sz w:val="28"/>
          <w:lang w:val="ru-RU"/>
        </w:rPr>
        <w:t>фольклорной: народная речь – особенность авторской сказки. Иллюстрации в сказке: назначение, особенности.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2faf-4749-85de-63cc4f5b6c7f"/>
      <w:r w:rsidRPr="00A91B40">
        <w:rPr>
          <w:rFonts w:ascii="Times New Roman" w:hAnsi="Times New Roman"/>
          <w:color w:val="000000"/>
          <w:sz w:val="28"/>
          <w:lang w:val="ru-RU"/>
        </w:rPr>
        <w:t>и другие</w:t>
      </w:r>
      <w:bookmarkEnd w:id="64"/>
      <w:r w:rsidRPr="00A91B40">
        <w:rPr>
          <w:rFonts w:ascii="Times New Roman" w:hAnsi="Times New Roman"/>
          <w:color w:val="000000"/>
          <w:sz w:val="28"/>
          <w:lang w:val="ru-RU"/>
        </w:rPr>
        <w:t xml:space="preserve">. </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Картины природы в т</w:t>
      </w:r>
      <w:r w:rsidRPr="00A91B40">
        <w:rPr>
          <w:rFonts w:ascii="Times New Roman" w:hAnsi="Times New Roman"/>
          <w:i/>
          <w:color w:val="000000"/>
          <w:sz w:val="28"/>
          <w:lang w:val="ru-RU"/>
        </w:rPr>
        <w:t>ворчестве поэтов и писателей Х</w:t>
      </w:r>
      <w:r>
        <w:rPr>
          <w:rFonts w:ascii="Times New Roman" w:hAnsi="Times New Roman"/>
          <w:i/>
          <w:color w:val="000000"/>
          <w:sz w:val="28"/>
        </w:rPr>
        <w:t>I</w:t>
      </w:r>
      <w:r w:rsidRPr="00A91B40">
        <w:rPr>
          <w:rFonts w:ascii="Times New Roman" w:hAnsi="Times New Roman"/>
          <w:i/>
          <w:color w:val="000000"/>
          <w:sz w:val="28"/>
          <w:lang w:val="ru-RU"/>
        </w:rPr>
        <w:t>Х– ХХ веков</w:t>
      </w:r>
      <w:r w:rsidRPr="00A91B40">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05556173-ef49-42c0-b650-76e818c52f73"/>
      <w:r w:rsidRPr="00A91B40">
        <w:rPr>
          <w:rFonts w:ascii="Times New Roman" w:hAnsi="Times New Roman"/>
          <w:color w:val="000000"/>
          <w:sz w:val="28"/>
          <w:lang w:val="ru-RU"/>
        </w:rPr>
        <w:t>(не менее пяти авторов по выбо</w:t>
      </w:r>
      <w:r w:rsidRPr="00A91B40">
        <w:rPr>
          <w:rFonts w:ascii="Times New Roman" w:hAnsi="Times New Roman"/>
          <w:color w:val="000000"/>
          <w:sz w:val="28"/>
          <w:lang w:val="ru-RU"/>
        </w:rPr>
        <w:t>ру)</w:t>
      </w:r>
      <w:bookmarkEnd w:id="65"/>
      <w:r w:rsidRPr="00A91B40">
        <w:rPr>
          <w:rFonts w:ascii="Times New Roman" w:hAnsi="Times New Roman"/>
          <w:color w:val="000000"/>
          <w:sz w:val="28"/>
          <w:lang w:val="ru-RU"/>
        </w:rPr>
        <w:t xml:space="preserve">: В. А. Жуковский, И.С. Никитин, Е. А. Баратынский, Ф. И. Тютчев, А. А. Фет, </w:t>
      </w:r>
      <w:bookmarkStart w:id="66" w:name="10df2cc6-7eaf-452a-be27-c403590473e7"/>
      <w:r w:rsidRPr="00A91B40">
        <w:rPr>
          <w:rFonts w:ascii="Times New Roman" w:hAnsi="Times New Roman"/>
          <w:color w:val="000000"/>
          <w:sz w:val="28"/>
          <w:lang w:val="ru-RU"/>
        </w:rPr>
        <w:t>Н. А. Некрасов, И. А. Бунин, А. А. Блок, К. Д. Бальмонт и др.</w:t>
      </w:r>
      <w:bookmarkEnd w:id="66"/>
      <w:r w:rsidRPr="00A91B40">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w:t>
      </w:r>
      <w:r w:rsidRPr="00A91B40">
        <w:rPr>
          <w:rFonts w:ascii="Times New Roman" w:hAnsi="Times New Roman"/>
          <w:color w:val="000000"/>
          <w:sz w:val="28"/>
          <w:lang w:val="ru-RU"/>
        </w:rPr>
        <w:t xml:space="preserve">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Произведения для чтения: В.А. Жуковский «Загадка», И.С. Никитин «В си</w:t>
      </w:r>
      <w:r w:rsidRPr="00A91B40">
        <w:rPr>
          <w:rFonts w:ascii="Times New Roman" w:hAnsi="Times New Roman"/>
          <w:color w:val="000000"/>
          <w:sz w:val="28"/>
          <w:lang w:val="ru-RU"/>
        </w:rPr>
        <w:t xml:space="preserve">нем небе плывут над полями…», Ф.И. Тютчев «Как неожиданно и ярко», </w:t>
      </w:r>
      <w:r w:rsidRPr="00A91B4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7" w:name="81524b2d-8972-479d-bbde-dc24af398f71"/>
      <w:r w:rsidRPr="00A91B40">
        <w:rPr>
          <w:rFonts w:ascii="Times New Roman" w:hAnsi="Times New Roman"/>
          <w:color w:val="333333"/>
          <w:sz w:val="28"/>
          <w:lang w:val="ru-RU"/>
        </w:rPr>
        <w:t>и другие (по выбору).</w:t>
      </w:r>
      <w:bookmarkEnd w:id="67"/>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Творчество Л. Н. Толстого</w:t>
      </w:r>
      <w:r w:rsidRPr="00A91B40">
        <w:rPr>
          <w:rFonts w:ascii="Times New Roman" w:hAnsi="Times New Roman"/>
          <w:color w:val="000000"/>
          <w:sz w:val="28"/>
          <w:lang w:val="ru-RU"/>
        </w:rPr>
        <w:t xml:space="preserve">. Круг чтения </w:t>
      </w:r>
      <w:bookmarkStart w:id="68" w:name="8bd46c4b-5995-4a73-9b20-d9c86c3c5312"/>
      <w:r w:rsidRPr="00A91B40">
        <w:rPr>
          <w:rFonts w:ascii="Times New Roman" w:hAnsi="Times New Roman"/>
          <w:color w:val="000000"/>
          <w:sz w:val="28"/>
          <w:lang w:val="ru-RU"/>
        </w:rPr>
        <w:t>(не менее трёх прои</w:t>
      </w:r>
      <w:r w:rsidRPr="00A91B40">
        <w:rPr>
          <w:rFonts w:ascii="Times New Roman" w:hAnsi="Times New Roman"/>
          <w:color w:val="000000"/>
          <w:sz w:val="28"/>
          <w:lang w:val="ru-RU"/>
        </w:rPr>
        <w:t>зведений)</w:t>
      </w:r>
      <w:bookmarkEnd w:id="68"/>
      <w:r w:rsidRPr="00A91B4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w:t>
      </w:r>
      <w:r w:rsidRPr="00A91B40">
        <w:rPr>
          <w:rFonts w:ascii="Times New Roman" w:hAnsi="Times New Roman"/>
          <w:color w:val="000000"/>
          <w:sz w:val="28"/>
          <w:lang w:val="ru-RU"/>
        </w:rPr>
        <w:t>ство». Особенности художественного текста-описания: пейзаж, портрет героя, интерьер. Примеры текста-рассуждения в рассказах Л. Н. Толстого.</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69" w:name="7dfac43d-95d1-4f1a-9ef0-dd2e363e5574"/>
      <w:r w:rsidRPr="00A91B40">
        <w:rPr>
          <w:rFonts w:ascii="Times New Roman" w:hAnsi="Times New Roman"/>
          <w:color w:val="000000"/>
          <w:sz w:val="28"/>
          <w:lang w:val="ru-RU"/>
        </w:rPr>
        <w:t>и другие (по выбору)</w:t>
      </w:r>
      <w:bookmarkEnd w:id="69"/>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Произве</w:t>
      </w:r>
      <w:r w:rsidRPr="00A91B40">
        <w:rPr>
          <w:rFonts w:ascii="Times New Roman" w:hAnsi="Times New Roman"/>
          <w:i/>
          <w:color w:val="000000"/>
          <w:sz w:val="28"/>
          <w:lang w:val="ru-RU"/>
        </w:rPr>
        <w:t>дения о животных и родной природе.</w:t>
      </w:r>
      <w:r w:rsidRPr="00A91B4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0" w:name="6b7a4d8f-0c10-4499-8b29-96f966374409"/>
      <w:r w:rsidRPr="00A91B40">
        <w:rPr>
          <w:rFonts w:ascii="Times New Roman" w:hAnsi="Times New Roman"/>
          <w:color w:val="000000"/>
          <w:sz w:val="28"/>
          <w:lang w:val="ru-RU"/>
        </w:rPr>
        <w:t>(не менее трёх авторов)</w:t>
      </w:r>
      <w:bookmarkEnd w:id="70"/>
      <w:r w:rsidRPr="00A91B40">
        <w:rPr>
          <w:rFonts w:ascii="Times New Roman" w:hAnsi="Times New Roman"/>
          <w:color w:val="000000"/>
          <w:sz w:val="28"/>
          <w:lang w:val="ru-RU"/>
        </w:rPr>
        <w:t xml:space="preserve">: на примере произведений В. П. Астафьева, М. М. Пришвина, С.А. Есенина, </w:t>
      </w:r>
      <w:bookmarkStart w:id="71" w:name="2404cae9-2aea-4be9-9c14-d1f2464ae947"/>
      <w:r w:rsidRPr="00A91B40">
        <w:rPr>
          <w:rFonts w:ascii="Times New Roman" w:hAnsi="Times New Roman"/>
          <w:color w:val="000000"/>
          <w:sz w:val="28"/>
          <w:lang w:val="ru-RU"/>
        </w:rPr>
        <w:t>А. И. Куприна, К. Г.</w:t>
      </w:r>
      <w:r w:rsidRPr="00A91B40">
        <w:rPr>
          <w:rFonts w:ascii="Times New Roman" w:hAnsi="Times New Roman"/>
          <w:color w:val="000000"/>
          <w:sz w:val="28"/>
          <w:lang w:val="ru-RU"/>
        </w:rPr>
        <w:t xml:space="preserve"> Паустовского, Ю. И. Коваля и др.</w:t>
      </w:r>
      <w:bookmarkEnd w:id="71"/>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2" w:name="32f573be-918d-43d1-9ae6-41e22d8f0125"/>
      <w:r w:rsidRPr="00A91B40">
        <w:rPr>
          <w:rFonts w:ascii="Times New Roman" w:hAnsi="Times New Roman"/>
          <w:color w:val="333333"/>
          <w:sz w:val="28"/>
          <w:lang w:val="ru-RU"/>
        </w:rPr>
        <w:t>и другие (по выбору).</w:t>
      </w:r>
      <w:bookmarkEnd w:id="72"/>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Произведения о детях</w:t>
      </w:r>
      <w:r w:rsidRPr="00A91B40">
        <w:rPr>
          <w:rFonts w:ascii="Times New Roman" w:hAnsi="Times New Roman"/>
          <w:color w:val="000000"/>
          <w:sz w:val="28"/>
          <w:lang w:val="ru-RU"/>
        </w:rPr>
        <w:t>. Тематика произведений о детях, их жизни, играх и занятиях, взаимоотношениях со</w:t>
      </w:r>
      <w:r w:rsidRPr="00A91B40">
        <w:rPr>
          <w:rFonts w:ascii="Times New Roman" w:hAnsi="Times New Roman"/>
          <w:color w:val="000000"/>
          <w:sz w:val="28"/>
          <w:lang w:val="ru-RU"/>
        </w:rPr>
        <w:t xml:space="preserve"> взрослыми и сверстниками </w:t>
      </w:r>
      <w:bookmarkStart w:id="73" w:name="af055e7a-930d-4d71-860c-0ef134e8808b"/>
      <w:r w:rsidRPr="00A91B40">
        <w:rPr>
          <w:rFonts w:ascii="Times New Roman" w:hAnsi="Times New Roman"/>
          <w:color w:val="000000"/>
          <w:sz w:val="28"/>
          <w:lang w:val="ru-RU"/>
        </w:rPr>
        <w:t>(на примере произведений не менее трёх авторов)</w:t>
      </w:r>
      <w:bookmarkEnd w:id="73"/>
      <w:r w:rsidRPr="00A91B40">
        <w:rPr>
          <w:rFonts w:ascii="Times New Roman" w:hAnsi="Times New Roman"/>
          <w:color w:val="000000"/>
          <w:sz w:val="28"/>
          <w:lang w:val="ru-RU"/>
        </w:rPr>
        <w:t xml:space="preserve">: А. П. Чехова, Н. Г. Гарина-Михайловского, М.М. Зощенко, К.Г.Паустовский, </w:t>
      </w:r>
      <w:bookmarkStart w:id="74" w:name="7725f3ac-90cc-4ff9-a933-5f2500765865"/>
      <w:r w:rsidRPr="00A91B40">
        <w:rPr>
          <w:rFonts w:ascii="Times New Roman" w:hAnsi="Times New Roman"/>
          <w:color w:val="000000"/>
          <w:sz w:val="28"/>
          <w:lang w:val="ru-RU"/>
        </w:rPr>
        <w:t>Б. С. Житкова, В. В. Крапивина и др.</w:t>
      </w:r>
      <w:bookmarkEnd w:id="74"/>
      <w:r w:rsidRPr="00A91B40">
        <w:rPr>
          <w:rFonts w:ascii="Times New Roman" w:hAnsi="Times New Roman"/>
          <w:color w:val="000000"/>
          <w:sz w:val="28"/>
          <w:lang w:val="ru-RU"/>
        </w:rPr>
        <w:t xml:space="preserve"> Словесный портрет героя как его характеристика. Авторский способ выраже</w:t>
      </w:r>
      <w:r w:rsidRPr="00A91B40">
        <w:rPr>
          <w:rFonts w:ascii="Times New Roman" w:hAnsi="Times New Roman"/>
          <w:color w:val="000000"/>
          <w:sz w:val="28"/>
          <w:lang w:val="ru-RU"/>
        </w:rPr>
        <w:t xml:space="preserve">ния главной мысли. Основные события сюжета, отношение к ним героев. </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b734-4b90-8e59-61db21edb4cb"/>
      <w:r w:rsidRPr="00A91B40">
        <w:rPr>
          <w:rFonts w:ascii="Times New Roman" w:hAnsi="Times New Roman"/>
          <w:color w:val="000000"/>
          <w:sz w:val="28"/>
          <w:lang w:val="ru-RU"/>
        </w:rPr>
        <w:t>(1-2 рассказа из цикла)</w:t>
      </w:r>
      <w:bookmarkEnd w:id="75"/>
      <w:r w:rsidRPr="00A91B40">
        <w:rPr>
          <w:rFonts w:ascii="Times New Roman" w:hAnsi="Times New Roman"/>
          <w:color w:val="000000"/>
          <w:sz w:val="28"/>
          <w:lang w:val="ru-RU"/>
        </w:rPr>
        <w:t>, К.Г. Паустовский «Корзи</w:t>
      </w:r>
      <w:r w:rsidRPr="00A91B40">
        <w:rPr>
          <w:rFonts w:ascii="Times New Roman" w:hAnsi="Times New Roman"/>
          <w:color w:val="000000"/>
          <w:sz w:val="28"/>
          <w:lang w:val="ru-RU"/>
        </w:rPr>
        <w:t>на с еловыми шишками» и другие.</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Пьеса.</w:t>
      </w:r>
      <w:r w:rsidRPr="00A91B4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6" w:name="37501a53-492c-457b-bba5-1c42b6cc6631"/>
      <w:r w:rsidRPr="00A91B40">
        <w:rPr>
          <w:rFonts w:ascii="Times New Roman" w:hAnsi="Times New Roman"/>
          <w:color w:val="000000"/>
          <w:sz w:val="28"/>
          <w:lang w:val="ru-RU"/>
        </w:rPr>
        <w:t>(одна по выбору)</w:t>
      </w:r>
      <w:bookmarkEnd w:id="76"/>
      <w:r w:rsidRPr="00A91B4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w:t>
      </w:r>
      <w:r w:rsidRPr="00A91B40">
        <w:rPr>
          <w:rFonts w:ascii="Times New Roman" w:hAnsi="Times New Roman"/>
          <w:color w:val="000000"/>
          <w:sz w:val="28"/>
          <w:lang w:val="ru-RU"/>
        </w:rPr>
        <w:t>. Авторские ремарки: назначение, содержание.</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С.Я. Маршак «Двенадцать месяцев» и другие. </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Юмористические произведения.</w:t>
      </w:r>
      <w:r w:rsidRPr="00A91B40">
        <w:rPr>
          <w:rFonts w:ascii="Times New Roman" w:hAnsi="Times New Roman"/>
          <w:color w:val="000000"/>
          <w:sz w:val="28"/>
          <w:lang w:val="ru-RU"/>
        </w:rPr>
        <w:t xml:space="preserve"> Круг чтения </w:t>
      </w:r>
      <w:bookmarkStart w:id="77" w:name="75d9e905-0ed8-4b64-8f23-d12494003dd9"/>
      <w:r w:rsidRPr="00A91B40">
        <w:rPr>
          <w:rFonts w:ascii="Times New Roman" w:hAnsi="Times New Roman"/>
          <w:color w:val="000000"/>
          <w:sz w:val="28"/>
          <w:lang w:val="ru-RU"/>
        </w:rPr>
        <w:t>(не менее двух произведений по выбору):</w:t>
      </w:r>
      <w:bookmarkEnd w:id="77"/>
      <w:r w:rsidRPr="00A91B40">
        <w:rPr>
          <w:rFonts w:ascii="Times New Roman" w:hAnsi="Times New Roman"/>
          <w:color w:val="000000"/>
          <w:sz w:val="28"/>
          <w:lang w:val="ru-RU"/>
        </w:rPr>
        <w:t xml:space="preserve"> юмористические произведения на примере рассказов В. Ю. Драгун</w:t>
      </w:r>
      <w:r w:rsidRPr="00A91B40">
        <w:rPr>
          <w:rFonts w:ascii="Times New Roman" w:hAnsi="Times New Roman"/>
          <w:color w:val="000000"/>
          <w:sz w:val="28"/>
          <w:lang w:val="ru-RU"/>
        </w:rPr>
        <w:t xml:space="preserve">ского, Н. Н. Носова, </w:t>
      </w:r>
      <w:bookmarkStart w:id="78" w:name="861c58cd-2b62-48ca-aee2-cbc0aff1d663"/>
      <w:r w:rsidRPr="00A91B40">
        <w:rPr>
          <w:rFonts w:ascii="Times New Roman" w:hAnsi="Times New Roman"/>
          <w:color w:val="000000"/>
          <w:sz w:val="28"/>
          <w:lang w:val="ru-RU"/>
        </w:rPr>
        <w:t>М. М. Зощенко, В. В. Голявкина</w:t>
      </w:r>
      <w:bookmarkEnd w:id="78"/>
      <w:r w:rsidRPr="00A91B40">
        <w:rPr>
          <w:rFonts w:ascii="Times New Roman" w:hAnsi="Times New Roman"/>
          <w:color w:val="000000"/>
          <w:sz w:val="28"/>
          <w:lang w:val="ru-RU"/>
        </w:rPr>
        <w:t xml:space="preserve">. Герои юмористических произведений. Средства выразительности текста </w:t>
      </w:r>
      <w:r w:rsidRPr="00A91B4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В.Ю. Драгунский «Денискины </w:t>
      </w:r>
      <w:r w:rsidRPr="00A91B40">
        <w:rPr>
          <w:rFonts w:ascii="Times New Roman" w:hAnsi="Times New Roman"/>
          <w:color w:val="000000"/>
          <w:sz w:val="28"/>
          <w:lang w:val="ru-RU"/>
        </w:rPr>
        <w:t xml:space="preserve">рассказы» </w:t>
      </w:r>
      <w:bookmarkStart w:id="79" w:name="3833d43d-9952-42a0-80a6-c982261f81f0"/>
      <w:r w:rsidRPr="00A91B40">
        <w:rPr>
          <w:rFonts w:ascii="Times New Roman" w:hAnsi="Times New Roman"/>
          <w:color w:val="000000"/>
          <w:sz w:val="28"/>
          <w:lang w:val="ru-RU"/>
        </w:rPr>
        <w:t>(1-2 произведения по выбору)</w:t>
      </w:r>
      <w:bookmarkEnd w:id="79"/>
      <w:r w:rsidRPr="00A91B40">
        <w:rPr>
          <w:rFonts w:ascii="Times New Roman" w:hAnsi="Times New Roman"/>
          <w:color w:val="000000"/>
          <w:sz w:val="28"/>
          <w:lang w:val="ru-RU"/>
        </w:rPr>
        <w:t xml:space="preserve">, Н.Н. Носов «Витя Малеев в школе и дома» (отдельные главы) </w:t>
      </w:r>
      <w:bookmarkStart w:id="80" w:name="6717adc8-7d22-4c8b-8e0f-ca68d49678b4"/>
      <w:r w:rsidRPr="00A91B40">
        <w:rPr>
          <w:rFonts w:ascii="Times New Roman" w:hAnsi="Times New Roman"/>
          <w:color w:val="000000"/>
          <w:sz w:val="28"/>
          <w:lang w:val="ru-RU"/>
        </w:rPr>
        <w:t>и другие</w:t>
      </w:r>
      <w:bookmarkEnd w:id="80"/>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Зарубежная литература</w:t>
      </w:r>
      <w:r w:rsidRPr="00A91B40">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1" w:name="0570ee0c-c095-4bdf-be12-0c3444ad3bbe"/>
      <w:r w:rsidRPr="00A91B40">
        <w:rPr>
          <w:rFonts w:ascii="Times New Roman" w:hAnsi="Times New Roman"/>
          <w:color w:val="000000"/>
          <w:sz w:val="28"/>
          <w:lang w:val="ru-RU"/>
        </w:rPr>
        <w:t>Ш. Перро, братьев Гримм и др.</w:t>
      </w:r>
      <w:r w:rsidRPr="00A91B40">
        <w:rPr>
          <w:rFonts w:ascii="Times New Roman" w:hAnsi="Times New Roman"/>
          <w:color w:val="000000"/>
          <w:sz w:val="28"/>
          <w:lang w:val="ru-RU"/>
        </w:rPr>
        <w:t xml:space="preserve"> (по выбору)</w:t>
      </w:r>
      <w:bookmarkEnd w:id="81"/>
      <w:r w:rsidRPr="00A91B40">
        <w:rPr>
          <w:rFonts w:ascii="Times New Roman" w:hAnsi="Times New Roman"/>
          <w:color w:val="000000"/>
          <w:sz w:val="28"/>
          <w:lang w:val="ru-RU"/>
        </w:rPr>
        <w:t xml:space="preserve">. Приключенческая литература: произведения Дж. Свифта, Марка Твена. </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A91B40">
        <w:rPr>
          <w:rFonts w:ascii="Times New Roman" w:hAnsi="Times New Roman"/>
          <w:color w:val="000000"/>
          <w:sz w:val="28"/>
          <w:lang w:val="ru-RU"/>
        </w:rPr>
        <w:t xml:space="preserve">и другие (по </w:t>
      </w:r>
      <w:r w:rsidRPr="00A91B40">
        <w:rPr>
          <w:rFonts w:ascii="Times New Roman" w:hAnsi="Times New Roman"/>
          <w:color w:val="000000"/>
          <w:sz w:val="28"/>
          <w:lang w:val="ru-RU"/>
        </w:rPr>
        <w:t>выбору)</w:t>
      </w:r>
      <w:bookmarkEnd w:id="82"/>
      <w:r w:rsidRPr="00A91B40">
        <w:rPr>
          <w:rFonts w:ascii="Times New Roman" w:hAnsi="Times New Roman"/>
          <w:color w:val="000000"/>
          <w:sz w:val="28"/>
          <w:lang w:val="ru-RU"/>
        </w:rPr>
        <w:t>.</w:t>
      </w:r>
    </w:p>
    <w:p w:rsidR="00E0560B" w:rsidRPr="00A91B40" w:rsidRDefault="00C207E9">
      <w:pPr>
        <w:spacing w:after="0" w:line="264" w:lineRule="auto"/>
        <w:ind w:firstLine="600"/>
        <w:jc w:val="both"/>
        <w:rPr>
          <w:lang w:val="ru-RU"/>
        </w:rPr>
      </w:pPr>
      <w:r w:rsidRPr="00A91B40">
        <w:rPr>
          <w:rFonts w:ascii="Times New Roman" w:hAnsi="Times New Roman"/>
          <w:i/>
          <w:color w:val="000000"/>
          <w:sz w:val="28"/>
          <w:lang w:val="ru-RU"/>
        </w:rPr>
        <w:t>Библиографическая культура (работа с детской книгой и справочной литературой)</w:t>
      </w:r>
      <w:r w:rsidRPr="00A91B4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w:t>
      </w:r>
      <w:r w:rsidRPr="00A91B40">
        <w:rPr>
          <w:rFonts w:ascii="Times New Roman" w:hAnsi="Times New Roman"/>
          <w:color w:val="000000"/>
          <w:sz w:val="28"/>
          <w:lang w:val="ru-RU"/>
        </w:rPr>
        <w:t xml:space="preserve">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w:t>
      </w:r>
      <w:r w:rsidRPr="00A91B40">
        <w:rPr>
          <w:rFonts w:ascii="Times New Roman" w:hAnsi="Times New Roman"/>
          <w:color w:val="000000"/>
          <w:sz w:val="28"/>
          <w:lang w:val="ru-RU"/>
        </w:rPr>
        <w:t>с источниками периодической печати.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w:t>
      </w:r>
      <w:r w:rsidRPr="00A91B40">
        <w:rPr>
          <w:rFonts w:ascii="Times New Roman" w:hAnsi="Times New Roman"/>
          <w:color w:val="000000"/>
          <w:sz w:val="28"/>
          <w:lang w:val="ru-RU"/>
        </w:rPr>
        <w:t xml:space="preserve">льности. </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0560B" w:rsidRPr="00A91B40" w:rsidRDefault="00C207E9">
      <w:pPr>
        <w:numPr>
          <w:ilvl w:val="0"/>
          <w:numId w:val="17"/>
        </w:numPr>
        <w:spacing w:after="0" w:line="264" w:lineRule="auto"/>
        <w:jc w:val="both"/>
        <w:rPr>
          <w:lang w:val="ru-RU"/>
        </w:rPr>
      </w:pPr>
      <w:r w:rsidRPr="00A91B4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w:t>
      </w:r>
      <w:r w:rsidRPr="00A91B40">
        <w:rPr>
          <w:rFonts w:ascii="Times New Roman" w:hAnsi="Times New Roman"/>
          <w:color w:val="000000"/>
          <w:sz w:val="28"/>
          <w:lang w:val="ru-RU"/>
        </w:rPr>
        <w:t>о объёму прозаические и стихотворные произведения (без отметочного оценивания);</w:t>
      </w:r>
    </w:p>
    <w:p w:rsidR="00E0560B" w:rsidRPr="00A91B40" w:rsidRDefault="00C207E9">
      <w:pPr>
        <w:numPr>
          <w:ilvl w:val="0"/>
          <w:numId w:val="17"/>
        </w:numPr>
        <w:spacing w:after="0" w:line="264" w:lineRule="auto"/>
        <w:jc w:val="both"/>
        <w:rPr>
          <w:lang w:val="ru-RU"/>
        </w:rPr>
      </w:pPr>
      <w:r w:rsidRPr="00A91B4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0560B" w:rsidRPr="00A91B40" w:rsidRDefault="00C207E9">
      <w:pPr>
        <w:numPr>
          <w:ilvl w:val="0"/>
          <w:numId w:val="17"/>
        </w:numPr>
        <w:spacing w:after="0" w:line="264" w:lineRule="auto"/>
        <w:jc w:val="both"/>
        <w:rPr>
          <w:lang w:val="ru-RU"/>
        </w:rPr>
      </w:pPr>
      <w:r w:rsidRPr="00A91B40">
        <w:rPr>
          <w:rFonts w:ascii="Times New Roman" w:hAnsi="Times New Roman"/>
          <w:color w:val="000000"/>
          <w:sz w:val="28"/>
          <w:lang w:val="ru-RU"/>
        </w:rPr>
        <w:t>анализировать текст: определять главную мысль, обосновывать принадлежность к жанру</w:t>
      </w:r>
      <w:r w:rsidRPr="00A91B40">
        <w:rPr>
          <w:rFonts w:ascii="Times New Roman" w:hAnsi="Times New Roman"/>
          <w:color w:val="000000"/>
          <w:sz w:val="28"/>
          <w:lang w:val="ru-RU"/>
        </w:rPr>
        <w:t>, определять тему и главную мысль, находить в тексте заданный эпизод, устанавливать взаимосвязь между событиями, эпизодами текста;</w:t>
      </w:r>
    </w:p>
    <w:p w:rsidR="00E0560B" w:rsidRPr="00A91B40" w:rsidRDefault="00C207E9">
      <w:pPr>
        <w:numPr>
          <w:ilvl w:val="0"/>
          <w:numId w:val="17"/>
        </w:numPr>
        <w:spacing w:after="0" w:line="264" w:lineRule="auto"/>
        <w:jc w:val="both"/>
        <w:rPr>
          <w:lang w:val="ru-RU"/>
        </w:rPr>
      </w:pPr>
      <w:r w:rsidRPr="00A91B40">
        <w:rPr>
          <w:rFonts w:ascii="Times New Roman" w:hAnsi="Times New Roman"/>
          <w:color w:val="000000"/>
          <w:sz w:val="28"/>
          <w:lang w:val="ru-RU"/>
        </w:rPr>
        <w:t xml:space="preserve">характеризовать героя и давать оценку его поступкам; </w:t>
      </w:r>
    </w:p>
    <w:p w:rsidR="00E0560B" w:rsidRPr="00A91B40" w:rsidRDefault="00C207E9">
      <w:pPr>
        <w:numPr>
          <w:ilvl w:val="0"/>
          <w:numId w:val="17"/>
        </w:numPr>
        <w:spacing w:after="0" w:line="264" w:lineRule="auto"/>
        <w:jc w:val="both"/>
        <w:rPr>
          <w:lang w:val="ru-RU"/>
        </w:rPr>
      </w:pPr>
      <w:r w:rsidRPr="00A91B40">
        <w:rPr>
          <w:rFonts w:ascii="Times New Roman" w:hAnsi="Times New Roman"/>
          <w:color w:val="000000"/>
          <w:sz w:val="28"/>
          <w:lang w:val="ru-RU"/>
        </w:rPr>
        <w:lastRenderedPageBreak/>
        <w:t>сравнивать героев одного произведения по предложенным критериям, самост</w:t>
      </w:r>
      <w:r w:rsidRPr="00A91B40">
        <w:rPr>
          <w:rFonts w:ascii="Times New Roman" w:hAnsi="Times New Roman"/>
          <w:color w:val="000000"/>
          <w:sz w:val="28"/>
          <w:lang w:val="ru-RU"/>
        </w:rPr>
        <w:t>оятельно выбирать критерий сопоставления героев, их поступков (по контрасту или аналогии);</w:t>
      </w:r>
    </w:p>
    <w:p w:rsidR="00E0560B" w:rsidRPr="00A91B40" w:rsidRDefault="00C207E9">
      <w:pPr>
        <w:numPr>
          <w:ilvl w:val="0"/>
          <w:numId w:val="17"/>
        </w:numPr>
        <w:spacing w:after="0" w:line="264" w:lineRule="auto"/>
        <w:jc w:val="both"/>
        <w:rPr>
          <w:lang w:val="ru-RU"/>
        </w:rPr>
      </w:pPr>
      <w:r w:rsidRPr="00A91B4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0560B" w:rsidRPr="00A91B40" w:rsidRDefault="00C207E9">
      <w:pPr>
        <w:numPr>
          <w:ilvl w:val="0"/>
          <w:numId w:val="17"/>
        </w:numPr>
        <w:spacing w:after="0" w:line="264" w:lineRule="auto"/>
        <w:jc w:val="both"/>
        <w:rPr>
          <w:lang w:val="ru-RU"/>
        </w:rPr>
      </w:pPr>
      <w:r w:rsidRPr="00A91B40">
        <w:rPr>
          <w:rFonts w:ascii="Times New Roman" w:hAnsi="Times New Roman"/>
          <w:color w:val="000000"/>
          <w:sz w:val="28"/>
          <w:lang w:val="ru-RU"/>
        </w:rPr>
        <w:t>исследовать текст: находить средства художеств</w:t>
      </w:r>
      <w:r w:rsidRPr="00A91B40">
        <w:rPr>
          <w:rFonts w:ascii="Times New Roman" w:hAnsi="Times New Roman"/>
          <w:color w:val="000000"/>
          <w:sz w:val="28"/>
          <w:lang w:val="ru-RU"/>
        </w:rPr>
        <w:t>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Работа с информацией как часть познавательных универсальных учеб</w:t>
      </w:r>
      <w:r w:rsidRPr="00A91B40">
        <w:rPr>
          <w:rFonts w:ascii="Times New Roman" w:hAnsi="Times New Roman"/>
          <w:color w:val="000000"/>
          <w:sz w:val="28"/>
          <w:lang w:val="ru-RU"/>
        </w:rPr>
        <w:t>ных действий способствуют формированию умений:</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w:t>
      </w:r>
      <w:r w:rsidRPr="00A91B40">
        <w:rPr>
          <w:rFonts w:ascii="Times New Roman" w:hAnsi="Times New Roman"/>
          <w:color w:val="000000"/>
          <w:sz w:val="28"/>
          <w:lang w:val="ru-RU"/>
        </w:rPr>
        <w:t>мечания и другое);</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соблюдать правила речевого этикета в учебном диалоге, отвечать и задават</w:t>
      </w:r>
      <w:r w:rsidRPr="00A91B40">
        <w:rPr>
          <w:rFonts w:ascii="Times New Roman" w:hAnsi="Times New Roman"/>
          <w:color w:val="000000"/>
          <w:sz w:val="28"/>
          <w:lang w:val="ru-RU"/>
        </w:rPr>
        <w:t>ь вопросы к учебным и художественным текстам;</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пересказывать текст в соответствии с учебной задачей;</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оценивать мнение авторов о героях и своё отношение к ним;</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использовать э</w:t>
      </w:r>
      <w:r w:rsidRPr="00A91B40">
        <w:rPr>
          <w:rFonts w:ascii="Times New Roman" w:hAnsi="Times New Roman"/>
          <w:color w:val="000000"/>
          <w:sz w:val="28"/>
          <w:lang w:val="ru-RU"/>
        </w:rPr>
        <w:t>лементы импровизации при исполнении фольклорных произведений;</w:t>
      </w:r>
    </w:p>
    <w:p w:rsidR="00E0560B" w:rsidRPr="00A91B40" w:rsidRDefault="00C207E9">
      <w:pPr>
        <w:numPr>
          <w:ilvl w:val="0"/>
          <w:numId w:val="18"/>
        </w:numPr>
        <w:spacing w:after="0" w:line="264" w:lineRule="auto"/>
        <w:jc w:val="both"/>
        <w:rPr>
          <w:lang w:val="ru-RU"/>
        </w:rPr>
      </w:pPr>
      <w:r w:rsidRPr="00A91B4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Регулятивные универсальные учебные способствуют формированию умений:</w:t>
      </w:r>
    </w:p>
    <w:p w:rsidR="00E0560B" w:rsidRPr="00A91B40" w:rsidRDefault="00C207E9">
      <w:pPr>
        <w:numPr>
          <w:ilvl w:val="0"/>
          <w:numId w:val="19"/>
        </w:numPr>
        <w:spacing w:after="0" w:line="264" w:lineRule="auto"/>
        <w:jc w:val="both"/>
        <w:rPr>
          <w:lang w:val="ru-RU"/>
        </w:rPr>
      </w:pPr>
      <w:r w:rsidRPr="00A91B40">
        <w:rPr>
          <w:rFonts w:ascii="Times New Roman" w:hAnsi="Times New Roman"/>
          <w:color w:val="000000"/>
          <w:sz w:val="28"/>
          <w:lang w:val="ru-RU"/>
        </w:rPr>
        <w:t xml:space="preserve">понимать значение </w:t>
      </w:r>
      <w:r w:rsidRPr="00A91B40">
        <w:rPr>
          <w:rFonts w:ascii="Times New Roman" w:hAnsi="Times New Roman"/>
          <w:color w:val="000000"/>
          <w:sz w:val="28"/>
          <w:lang w:val="ru-RU"/>
        </w:rPr>
        <w:t>чтения для самообразования и саморазвития; самостоятельно организовывать читательскую деятельность во время досуга;</w:t>
      </w:r>
    </w:p>
    <w:p w:rsidR="00E0560B" w:rsidRPr="00A91B40" w:rsidRDefault="00C207E9">
      <w:pPr>
        <w:numPr>
          <w:ilvl w:val="0"/>
          <w:numId w:val="19"/>
        </w:numPr>
        <w:spacing w:after="0" w:line="264" w:lineRule="auto"/>
        <w:jc w:val="both"/>
        <w:rPr>
          <w:lang w:val="ru-RU"/>
        </w:rPr>
      </w:pPr>
      <w:r w:rsidRPr="00A91B40">
        <w:rPr>
          <w:rFonts w:ascii="Times New Roman" w:hAnsi="Times New Roman"/>
          <w:color w:val="000000"/>
          <w:sz w:val="28"/>
          <w:lang w:val="ru-RU"/>
        </w:rPr>
        <w:t>определять цель выразительного исполнения и работы с текстом;</w:t>
      </w:r>
    </w:p>
    <w:p w:rsidR="00E0560B" w:rsidRPr="00A91B40" w:rsidRDefault="00C207E9">
      <w:pPr>
        <w:numPr>
          <w:ilvl w:val="0"/>
          <w:numId w:val="19"/>
        </w:numPr>
        <w:spacing w:after="0" w:line="264" w:lineRule="auto"/>
        <w:jc w:val="both"/>
        <w:rPr>
          <w:lang w:val="ru-RU"/>
        </w:rPr>
      </w:pPr>
      <w:r w:rsidRPr="00A91B40">
        <w:rPr>
          <w:rFonts w:ascii="Times New Roman" w:hAnsi="Times New Roman"/>
          <w:color w:val="000000"/>
          <w:sz w:val="28"/>
          <w:lang w:val="ru-RU"/>
        </w:rPr>
        <w:t xml:space="preserve">оценивать выступление (своё и одноклассников) с точки зрения передачи </w:t>
      </w:r>
      <w:r w:rsidRPr="00A91B40">
        <w:rPr>
          <w:rFonts w:ascii="Times New Roman" w:hAnsi="Times New Roman"/>
          <w:color w:val="000000"/>
          <w:sz w:val="28"/>
          <w:lang w:val="ru-RU"/>
        </w:rPr>
        <w:t>настроения, особенностей произведения и героев;</w:t>
      </w:r>
    </w:p>
    <w:p w:rsidR="00E0560B" w:rsidRPr="00A91B40" w:rsidRDefault="00C207E9">
      <w:pPr>
        <w:numPr>
          <w:ilvl w:val="0"/>
          <w:numId w:val="19"/>
        </w:numPr>
        <w:spacing w:after="0" w:line="264" w:lineRule="auto"/>
        <w:jc w:val="both"/>
        <w:rPr>
          <w:lang w:val="ru-RU"/>
        </w:rPr>
      </w:pPr>
      <w:r w:rsidRPr="00A91B4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Совместная деятельность способствует фо</w:t>
      </w:r>
      <w:r w:rsidRPr="00A91B40">
        <w:rPr>
          <w:rFonts w:ascii="Times New Roman" w:hAnsi="Times New Roman"/>
          <w:color w:val="000000"/>
          <w:sz w:val="28"/>
          <w:lang w:val="ru-RU"/>
        </w:rPr>
        <w:t>рмированию умений:</w:t>
      </w:r>
    </w:p>
    <w:p w:rsidR="00E0560B" w:rsidRPr="00A91B40" w:rsidRDefault="00C207E9">
      <w:pPr>
        <w:numPr>
          <w:ilvl w:val="0"/>
          <w:numId w:val="20"/>
        </w:numPr>
        <w:spacing w:after="0" w:line="264" w:lineRule="auto"/>
        <w:jc w:val="both"/>
        <w:rPr>
          <w:lang w:val="ru-RU"/>
        </w:rPr>
      </w:pPr>
      <w:r w:rsidRPr="00A91B4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0560B" w:rsidRDefault="00C207E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0560B" w:rsidRPr="00A91B40" w:rsidRDefault="00C207E9">
      <w:pPr>
        <w:numPr>
          <w:ilvl w:val="0"/>
          <w:numId w:val="20"/>
        </w:numPr>
        <w:spacing w:after="0" w:line="264" w:lineRule="auto"/>
        <w:jc w:val="both"/>
        <w:rPr>
          <w:lang w:val="ru-RU"/>
        </w:rPr>
      </w:pPr>
      <w:r w:rsidRPr="00A91B40">
        <w:rPr>
          <w:rFonts w:ascii="Times New Roman" w:hAnsi="Times New Roman"/>
          <w:color w:val="000000"/>
          <w:sz w:val="28"/>
          <w:lang w:val="ru-RU"/>
        </w:rPr>
        <w:t>ответственно относиться к своим обязанностям в процессе совместной деятельности, оцениват</w:t>
      </w:r>
      <w:r w:rsidRPr="00A91B40">
        <w:rPr>
          <w:rFonts w:ascii="Times New Roman" w:hAnsi="Times New Roman"/>
          <w:color w:val="000000"/>
          <w:sz w:val="28"/>
          <w:lang w:val="ru-RU"/>
        </w:rPr>
        <w:t>ь свой вклад в общее дело.</w:t>
      </w:r>
    </w:p>
    <w:bookmarkStart w:id="83" w:name="_ftn1"/>
    <w:p w:rsidR="00E0560B" w:rsidRPr="00A91B40" w:rsidRDefault="00C207E9">
      <w:pPr>
        <w:spacing w:after="0" w:line="264" w:lineRule="auto"/>
        <w:ind w:left="120"/>
        <w:jc w:val="both"/>
        <w:rPr>
          <w:lang w:val="ru-RU"/>
        </w:rPr>
      </w:pPr>
      <w:r>
        <w:fldChar w:fldCharType="begin"/>
      </w:r>
      <w:r w:rsidRPr="00A91B40">
        <w:rPr>
          <w:lang w:val="ru-RU"/>
        </w:rPr>
        <w:instrText xml:space="preserve"> </w:instrText>
      </w:r>
      <w:r>
        <w:instrText>HYPERLINK</w:instrText>
      </w:r>
      <w:r w:rsidRPr="00A91B40">
        <w:rPr>
          <w:lang w:val="ru-RU"/>
        </w:rPr>
        <w:instrText xml:space="preserve"> \</w:instrText>
      </w:r>
      <w:r>
        <w:instrText>l</w:instrText>
      </w:r>
      <w:r w:rsidRPr="00A91B40">
        <w:rPr>
          <w:lang w:val="ru-RU"/>
        </w:rPr>
        <w:instrText xml:space="preserve"> "_</w:instrText>
      </w:r>
      <w:r>
        <w:instrText>ftnref</w:instrText>
      </w:r>
      <w:r w:rsidRPr="00A91B40">
        <w:rPr>
          <w:lang w:val="ru-RU"/>
        </w:rPr>
        <w:instrText>1" \</w:instrText>
      </w:r>
      <w:r>
        <w:instrText>h</w:instrText>
      </w:r>
      <w:r w:rsidRPr="00A91B40">
        <w:rPr>
          <w:lang w:val="ru-RU"/>
        </w:rPr>
        <w:instrText xml:space="preserve"> </w:instrText>
      </w:r>
      <w:r>
        <w:fldChar w:fldCharType="separate"/>
      </w:r>
      <w:r w:rsidRPr="00A91B40">
        <w:rPr>
          <w:rFonts w:ascii="Times New Roman" w:hAnsi="Times New Roman"/>
          <w:color w:val="0000FF"/>
          <w:sz w:val="18"/>
          <w:lang w:val="ru-RU"/>
        </w:rPr>
        <w:t>[1]</w:t>
      </w:r>
      <w:r>
        <w:rPr>
          <w:rFonts w:ascii="Times New Roman" w:hAnsi="Times New Roman"/>
          <w:color w:val="0000FF"/>
          <w:sz w:val="18"/>
        </w:rPr>
        <w:fldChar w:fldCharType="end"/>
      </w:r>
      <w:bookmarkEnd w:id="83"/>
      <w:r w:rsidRPr="00A91B4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w:t>
      </w:r>
      <w:r w:rsidRPr="00A91B40">
        <w:rPr>
          <w:rFonts w:ascii="Times New Roman" w:hAnsi="Times New Roman"/>
          <w:color w:val="000000"/>
          <w:sz w:val="28"/>
          <w:lang w:val="ru-RU"/>
        </w:rPr>
        <w:t>ие», остальное содержание прописывается в рабочей программе предмета «Русский язык».</w:t>
      </w:r>
    </w:p>
    <w:p w:rsidR="00E0560B" w:rsidRPr="00A91B40" w:rsidRDefault="00E0560B">
      <w:pPr>
        <w:rPr>
          <w:lang w:val="ru-RU"/>
        </w:rPr>
        <w:sectPr w:rsidR="00E0560B" w:rsidRPr="00A91B40">
          <w:pgSz w:w="11906" w:h="16383"/>
          <w:pgMar w:top="1134" w:right="850" w:bottom="1134" w:left="1701" w:header="720" w:footer="720" w:gutter="0"/>
          <w:cols w:space="720"/>
        </w:sectPr>
      </w:pPr>
      <w:bookmarkStart w:id="84" w:name="block-35888533"/>
    </w:p>
    <w:bookmarkEnd w:id="84"/>
    <w:p w:rsidR="00E0560B" w:rsidRPr="00A91B40" w:rsidRDefault="00C207E9">
      <w:pPr>
        <w:spacing w:after="0" w:line="264" w:lineRule="auto"/>
        <w:ind w:left="120"/>
        <w:jc w:val="both"/>
        <w:rPr>
          <w:lang w:val="ru-RU"/>
        </w:rPr>
      </w:pPr>
      <w:r w:rsidRPr="00A91B40">
        <w:rPr>
          <w:rFonts w:ascii="Times New Roman" w:hAnsi="Times New Roman"/>
          <w:b/>
          <w:color w:val="333333"/>
          <w:sz w:val="28"/>
          <w:lang w:val="ru-RU"/>
        </w:rPr>
        <w:lastRenderedPageBreak/>
        <w:t xml:space="preserve">ПЛАНИРУЕМЫЕ </w:t>
      </w:r>
      <w:r w:rsidRPr="00A91B40">
        <w:rPr>
          <w:rFonts w:ascii="Times New Roman" w:hAnsi="Times New Roman"/>
          <w:b/>
          <w:color w:val="000000"/>
          <w:sz w:val="28"/>
          <w:lang w:val="ru-RU"/>
        </w:rPr>
        <w:t xml:space="preserve">ОБРАЗОВАТЕЛЬНЫЕ </w:t>
      </w:r>
      <w:r w:rsidRPr="00A91B40">
        <w:rPr>
          <w:rFonts w:ascii="Times New Roman" w:hAnsi="Times New Roman"/>
          <w:b/>
          <w:color w:val="333333"/>
          <w:sz w:val="28"/>
          <w:lang w:val="ru-RU"/>
        </w:rPr>
        <w:t>РЕЗУЛЬТАТЫ</w:t>
      </w:r>
    </w:p>
    <w:p w:rsidR="00E0560B" w:rsidRPr="00A91B40" w:rsidRDefault="00E0560B">
      <w:pPr>
        <w:spacing w:after="0" w:line="264" w:lineRule="auto"/>
        <w:ind w:left="120"/>
        <w:jc w:val="both"/>
        <w:rPr>
          <w:lang w:val="ru-RU"/>
        </w:rPr>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w:t>
      </w:r>
      <w:r w:rsidRPr="00A91B40">
        <w:rPr>
          <w:rFonts w:ascii="Times New Roman" w:hAnsi="Times New Roman"/>
          <w:color w:val="000000"/>
          <w:sz w:val="28"/>
          <w:lang w:val="ru-RU"/>
        </w:rPr>
        <w:t>ультатов освоения учебного предмета.</w:t>
      </w:r>
    </w:p>
    <w:p w:rsidR="00E0560B" w:rsidRPr="00A91B40" w:rsidRDefault="00E0560B">
      <w:pPr>
        <w:spacing w:after="0" w:line="264" w:lineRule="auto"/>
        <w:ind w:left="120"/>
        <w:jc w:val="both"/>
        <w:rPr>
          <w:lang w:val="ru-RU"/>
        </w:rPr>
      </w:pPr>
    </w:p>
    <w:p w:rsidR="00E0560B" w:rsidRPr="00A91B40" w:rsidRDefault="00C207E9">
      <w:pPr>
        <w:spacing w:after="0" w:line="264" w:lineRule="auto"/>
        <w:ind w:left="120"/>
        <w:jc w:val="both"/>
        <w:rPr>
          <w:lang w:val="ru-RU"/>
        </w:rPr>
      </w:pPr>
      <w:r w:rsidRPr="00A91B40">
        <w:rPr>
          <w:rFonts w:ascii="Times New Roman" w:hAnsi="Times New Roman"/>
          <w:b/>
          <w:color w:val="000000"/>
          <w:sz w:val="28"/>
          <w:lang w:val="ru-RU"/>
        </w:rPr>
        <w:t>ЛИЧНОСТНЫЕ РЕЗУЛЬТАТЫ</w:t>
      </w:r>
    </w:p>
    <w:p w:rsidR="00E0560B" w:rsidRPr="00A91B40" w:rsidRDefault="00E0560B">
      <w:pPr>
        <w:spacing w:after="0" w:line="264" w:lineRule="auto"/>
        <w:ind w:left="120"/>
        <w:jc w:val="both"/>
        <w:rPr>
          <w:lang w:val="ru-RU"/>
        </w:rPr>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w:t>
      </w:r>
      <w:r w:rsidRPr="00A91B40">
        <w:rPr>
          <w:rFonts w:ascii="Times New Roman" w:hAnsi="Times New Roman"/>
          <w:color w:val="000000"/>
          <w:sz w:val="28"/>
          <w:lang w:val="ru-RU"/>
        </w:rPr>
        <w:t xml:space="preserve">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w:t>
      </w:r>
      <w:r w:rsidRPr="00A91B40">
        <w:rPr>
          <w:rFonts w:ascii="Times New Roman" w:hAnsi="Times New Roman"/>
          <w:color w:val="000000"/>
          <w:sz w:val="28"/>
          <w:lang w:val="ru-RU"/>
        </w:rPr>
        <w:t>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0560B" w:rsidRDefault="00C207E9">
      <w:pPr>
        <w:spacing w:after="0" w:line="264" w:lineRule="auto"/>
        <w:ind w:firstLine="600"/>
        <w:jc w:val="both"/>
      </w:pPr>
      <w:r>
        <w:rPr>
          <w:rFonts w:ascii="Times New Roman" w:hAnsi="Times New Roman"/>
          <w:b/>
          <w:color w:val="000000"/>
          <w:sz w:val="28"/>
        </w:rPr>
        <w:t>Гражданско-патриотическое воспитание:</w:t>
      </w:r>
    </w:p>
    <w:p w:rsidR="00E0560B" w:rsidRPr="00A91B40" w:rsidRDefault="00C207E9">
      <w:pPr>
        <w:numPr>
          <w:ilvl w:val="0"/>
          <w:numId w:val="21"/>
        </w:numPr>
        <w:spacing w:after="0" w:line="264" w:lineRule="auto"/>
        <w:jc w:val="both"/>
        <w:rPr>
          <w:lang w:val="ru-RU"/>
        </w:rPr>
      </w:pPr>
      <w:r w:rsidRPr="00A91B40">
        <w:rPr>
          <w:rFonts w:ascii="Times New Roman" w:hAnsi="Times New Roman"/>
          <w:color w:val="000000"/>
          <w:sz w:val="28"/>
          <w:lang w:val="ru-RU"/>
        </w:rPr>
        <w:t>становление ценностного о</w:t>
      </w:r>
      <w:r w:rsidRPr="00A91B40">
        <w:rPr>
          <w:rFonts w:ascii="Times New Roman" w:hAnsi="Times New Roman"/>
          <w:color w:val="000000"/>
          <w:sz w:val="28"/>
          <w:lang w:val="ru-RU"/>
        </w:rPr>
        <w:t>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0560B" w:rsidRPr="00A91B40" w:rsidRDefault="00C207E9">
      <w:pPr>
        <w:numPr>
          <w:ilvl w:val="0"/>
          <w:numId w:val="21"/>
        </w:numPr>
        <w:spacing w:after="0" w:line="264" w:lineRule="auto"/>
        <w:jc w:val="both"/>
        <w:rPr>
          <w:lang w:val="ru-RU"/>
        </w:rPr>
      </w:pPr>
      <w:r w:rsidRPr="00A91B40">
        <w:rPr>
          <w:rFonts w:ascii="Times New Roman" w:hAnsi="Times New Roman"/>
          <w:color w:val="000000"/>
          <w:sz w:val="28"/>
          <w:lang w:val="ru-RU"/>
        </w:rPr>
        <w:t>осознание своей этнокультурной и российской гражд</w:t>
      </w:r>
      <w:r w:rsidRPr="00A91B40">
        <w:rPr>
          <w:rFonts w:ascii="Times New Roman" w:hAnsi="Times New Roman"/>
          <w:color w:val="000000"/>
          <w:sz w:val="28"/>
          <w:lang w:val="ru-RU"/>
        </w:rPr>
        <w:t xml:space="preserve">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w:t>
      </w:r>
      <w:r w:rsidRPr="00A91B40">
        <w:rPr>
          <w:rFonts w:ascii="Times New Roman" w:hAnsi="Times New Roman"/>
          <w:color w:val="000000"/>
          <w:sz w:val="28"/>
          <w:lang w:val="ru-RU"/>
        </w:rPr>
        <w:t>и творчества народов России;</w:t>
      </w:r>
    </w:p>
    <w:p w:rsidR="00E0560B" w:rsidRPr="00A91B40" w:rsidRDefault="00C207E9">
      <w:pPr>
        <w:numPr>
          <w:ilvl w:val="0"/>
          <w:numId w:val="21"/>
        </w:numPr>
        <w:spacing w:after="0" w:line="264" w:lineRule="auto"/>
        <w:jc w:val="both"/>
        <w:rPr>
          <w:lang w:val="ru-RU"/>
        </w:rPr>
      </w:pPr>
      <w:r w:rsidRPr="00A91B4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0560B" w:rsidRDefault="00C207E9">
      <w:pPr>
        <w:spacing w:after="0" w:line="264" w:lineRule="auto"/>
        <w:ind w:firstLine="600"/>
        <w:jc w:val="both"/>
      </w:pPr>
      <w:r>
        <w:rPr>
          <w:rFonts w:ascii="Times New Roman" w:hAnsi="Times New Roman"/>
          <w:b/>
          <w:color w:val="000000"/>
          <w:sz w:val="28"/>
        </w:rPr>
        <w:t>Духовно-нравственное воспитан</w:t>
      </w:r>
      <w:r>
        <w:rPr>
          <w:rFonts w:ascii="Times New Roman" w:hAnsi="Times New Roman"/>
          <w:b/>
          <w:color w:val="000000"/>
          <w:sz w:val="28"/>
        </w:rPr>
        <w:t>ие:</w:t>
      </w:r>
    </w:p>
    <w:p w:rsidR="00E0560B" w:rsidRPr="00A91B40" w:rsidRDefault="00C207E9">
      <w:pPr>
        <w:numPr>
          <w:ilvl w:val="0"/>
          <w:numId w:val="22"/>
        </w:numPr>
        <w:spacing w:after="0" w:line="264" w:lineRule="auto"/>
        <w:jc w:val="both"/>
        <w:rPr>
          <w:lang w:val="ru-RU"/>
        </w:rPr>
      </w:pPr>
      <w:r w:rsidRPr="00A91B40">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w:t>
      </w:r>
      <w:r w:rsidRPr="00A91B40">
        <w:rPr>
          <w:rFonts w:ascii="Times New Roman" w:hAnsi="Times New Roman"/>
          <w:color w:val="000000"/>
          <w:sz w:val="28"/>
          <w:lang w:val="ru-RU"/>
        </w:rPr>
        <w:t>социального статуса, вероисповедания;</w:t>
      </w:r>
    </w:p>
    <w:p w:rsidR="00E0560B" w:rsidRPr="00A91B40" w:rsidRDefault="00C207E9">
      <w:pPr>
        <w:numPr>
          <w:ilvl w:val="0"/>
          <w:numId w:val="22"/>
        </w:numPr>
        <w:spacing w:after="0" w:line="264" w:lineRule="auto"/>
        <w:jc w:val="both"/>
        <w:rPr>
          <w:lang w:val="ru-RU"/>
        </w:rPr>
      </w:pPr>
      <w:r w:rsidRPr="00A91B4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0560B" w:rsidRPr="00A91B40" w:rsidRDefault="00C207E9">
      <w:pPr>
        <w:numPr>
          <w:ilvl w:val="0"/>
          <w:numId w:val="22"/>
        </w:numPr>
        <w:spacing w:after="0" w:line="264" w:lineRule="auto"/>
        <w:jc w:val="both"/>
        <w:rPr>
          <w:lang w:val="ru-RU"/>
        </w:rPr>
      </w:pPr>
      <w:r w:rsidRPr="00A91B40">
        <w:rPr>
          <w:rFonts w:ascii="Times New Roman" w:hAnsi="Times New Roman"/>
          <w:color w:val="000000"/>
          <w:sz w:val="28"/>
          <w:lang w:val="ru-RU"/>
        </w:rPr>
        <w:t>выражение своего видения мира, индивидуальной позиции посредством накопления и системати</w:t>
      </w:r>
      <w:r w:rsidRPr="00A91B40">
        <w:rPr>
          <w:rFonts w:ascii="Times New Roman" w:hAnsi="Times New Roman"/>
          <w:color w:val="000000"/>
          <w:sz w:val="28"/>
          <w:lang w:val="ru-RU"/>
        </w:rPr>
        <w:t>зации литературных впечатлений, разнообразных по эмоциональной окраске;</w:t>
      </w:r>
    </w:p>
    <w:p w:rsidR="00E0560B" w:rsidRPr="00A91B40" w:rsidRDefault="00C207E9">
      <w:pPr>
        <w:numPr>
          <w:ilvl w:val="0"/>
          <w:numId w:val="22"/>
        </w:numPr>
        <w:spacing w:after="0" w:line="264" w:lineRule="auto"/>
        <w:jc w:val="both"/>
        <w:rPr>
          <w:lang w:val="ru-RU"/>
        </w:rPr>
      </w:pPr>
      <w:r w:rsidRPr="00A91B4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0560B" w:rsidRDefault="00C207E9">
      <w:pPr>
        <w:spacing w:after="0" w:line="264" w:lineRule="auto"/>
        <w:ind w:firstLine="600"/>
        <w:jc w:val="both"/>
      </w:pPr>
      <w:r>
        <w:rPr>
          <w:rFonts w:ascii="Times New Roman" w:hAnsi="Times New Roman"/>
          <w:b/>
          <w:color w:val="000000"/>
          <w:sz w:val="28"/>
        </w:rPr>
        <w:t>Эстетическое воспитание:</w:t>
      </w:r>
    </w:p>
    <w:p w:rsidR="00E0560B" w:rsidRPr="00A91B40" w:rsidRDefault="00C207E9">
      <w:pPr>
        <w:numPr>
          <w:ilvl w:val="0"/>
          <w:numId w:val="23"/>
        </w:numPr>
        <w:spacing w:after="0" w:line="264" w:lineRule="auto"/>
        <w:jc w:val="both"/>
        <w:rPr>
          <w:lang w:val="ru-RU"/>
        </w:rPr>
      </w:pPr>
      <w:r w:rsidRPr="00A91B40">
        <w:rPr>
          <w:rFonts w:ascii="Times New Roman" w:hAnsi="Times New Roman"/>
          <w:color w:val="000000"/>
          <w:sz w:val="28"/>
          <w:lang w:val="ru-RU"/>
        </w:rPr>
        <w:t>проявление уважительного отношения и интереса к художес</w:t>
      </w:r>
      <w:r w:rsidRPr="00A91B40">
        <w:rPr>
          <w:rFonts w:ascii="Times New Roman" w:hAnsi="Times New Roman"/>
          <w:color w:val="000000"/>
          <w:sz w:val="28"/>
          <w:lang w:val="ru-RU"/>
        </w:rPr>
        <w:t>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0560B" w:rsidRPr="00A91B40" w:rsidRDefault="00C207E9">
      <w:pPr>
        <w:numPr>
          <w:ilvl w:val="0"/>
          <w:numId w:val="23"/>
        </w:numPr>
        <w:spacing w:after="0" w:line="264" w:lineRule="auto"/>
        <w:jc w:val="both"/>
        <w:rPr>
          <w:lang w:val="ru-RU"/>
        </w:rPr>
      </w:pPr>
      <w:r w:rsidRPr="00A91B40">
        <w:rPr>
          <w:rFonts w:ascii="Times New Roman" w:hAnsi="Times New Roman"/>
          <w:color w:val="000000"/>
          <w:sz w:val="28"/>
          <w:lang w:val="ru-RU"/>
        </w:rPr>
        <w:t>приобретение эстетического опыта слушани</w:t>
      </w:r>
      <w:r w:rsidRPr="00A91B40">
        <w:rPr>
          <w:rFonts w:ascii="Times New Roman" w:hAnsi="Times New Roman"/>
          <w:color w:val="000000"/>
          <w:sz w:val="28"/>
          <w:lang w:val="ru-RU"/>
        </w:rPr>
        <w:t>я, чтения и эмоционально-эстетической оценки произведений фольклора и художественной литературы;</w:t>
      </w:r>
    </w:p>
    <w:p w:rsidR="00E0560B" w:rsidRPr="00A91B40" w:rsidRDefault="00C207E9">
      <w:pPr>
        <w:numPr>
          <w:ilvl w:val="0"/>
          <w:numId w:val="23"/>
        </w:numPr>
        <w:spacing w:after="0" w:line="264" w:lineRule="auto"/>
        <w:jc w:val="both"/>
        <w:rPr>
          <w:lang w:val="ru-RU"/>
        </w:rPr>
      </w:pPr>
      <w:r w:rsidRPr="00A91B4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0560B" w:rsidRDefault="00C207E9">
      <w:pPr>
        <w:spacing w:after="0" w:line="264" w:lineRule="auto"/>
        <w:ind w:firstLine="600"/>
        <w:jc w:val="both"/>
      </w:pPr>
      <w:r>
        <w:rPr>
          <w:rFonts w:ascii="Times New Roman" w:hAnsi="Times New Roman"/>
          <w:b/>
          <w:color w:val="000000"/>
          <w:sz w:val="28"/>
        </w:rPr>
        <w:t>Трудовое воспитание:</w:t>
      </w:r>
    </w:p>
    <w:p w:rsidR="00E0560B" w:rsidRPr="00A91B40" w:rsidRDefault="00C207E9">
      <w:pPr>
        <w:numPr>
          <w:ilvl w:val="0"/>
          <w:numId w:val="24"/>
        </w:numPr>
        <w:spacing w:after="0" w:line="264" w:lineRule="auto"/>
        <w:jc w:val="both"/>
        <w:rPr>
          <w:lang w:val="ru-RU"/>
        </w:rPr>
      </w:pPr>
      <w:r w:rsidRPr="00A91B40">
        <w:rPr>
          <w:rFonts w:ascii="Times New Roman" w:hAnsi="Times New Roman"/>
          <w:color w:val="000000"/>
          <w:sz w:val="28"/>
          <w:lang w:val="ru-RU"/>
        </w:rPr>
        <w:t>осознание ценности труда в ж</w:t>
      </w:r>
      <w:r w:rsidRPr="00A91B40">
        <w:rPr>
          <w:rFonts w:ascii="Times New Roman" w:hAnsi="Times New Roman"/>
          <w:color w:val="000000"/>
          <w:sz w:val="28"/>
          <w:lang w:val="ru-RU"/>
        </w:rPr>
        <w:t>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0560B" w:rsidRDefault="00C207E9">
      <w:pPr>
        <w:spacing w:after="0" w:line="264" w:lineRule="auto"/>
        <w:ind w:firstLine="600"/>
        <w:jc w:val="both"/>
      </w:pPr>
      <w:r>
        <w:rPr>
          <w:rFonts w:ascii="Times New Roman" w:hAnsi="Times New Roman"/>
          <w:b/>
          <w:color w:val="000000"/>
          <w:sz w:val="28"/>
        </w:rPr>
        <w:t>Экологическое воспитание:</w:t>
      </w:r>
    </w:p>
    <w:p w:rsidR="00E0560B" w:rsidRPr="00A91B40" w:rsidRDefault="00C207E9">
      <w:pPr>
        <w:numPr>
          <w:ilvl w:val="0"/>
          <w:numId w:val="25"/>
        </w:numPr>
        <w:spacing w:after="0" w:line="264" w:lineRule="auto"/>
        <w:jc w:val="both"/>
        <w:rPr>
          <w:lang w:val="ru-RU"/>
        </w:rPr>
      </w:pPr>
      <w:r w:rsidRPr="00A91B40">
        <w:rPr>
          <w:rFonts w:ascii="Times New Roman" w:hAnsi="Times New Roman"/>
          <w:color w:val="000000"/>
          <w:sz w:val="28"/>
          <w:lang w:val="ru-RU"/>
        </w:rPr>
        <w:t xml:space="preserve">бережное отношение к природе, осознание проблем </w:t>
      </w:r>
      <w:r w:rsidRPr="00A91B40">
        <w:rPr>
          <w:rFonts w:ascii="Times New Roman" w:hAnsi="Times New Roman"/>
          <w:color w:val="000000"/>
          <w:sz w:val="28"/>
          <w:lang w:val="ru-RU"/>
        </w:rPr>
        <w:t>взаимоотношений человека и животных, отражённых в литературных произведениях;</w:t>
      </w:r>
    </w:p>
    <w:p w:rsidR="00E0560B" w:rsidRPr="00A91B40" w:rsidRDefault="00C207E9">
      <w:pPr>
        <w:numPr>
          <w:ilvl w:val="0"/>
          <w:numId w:val="25"/>
        </w:numPr>
        <w:spacing w:after="0" w:line="264" w:lineRule="auto"/>
        <w:jc w:val="both"/>
        <w:rPr>
          <w:lang w:val="ru-RU"/>
        </w:rPr>
      </w:pPr>
      <w:r w:rsidRPr="00A91B40">
        <w:rPr>
          <w:rFonts w:ascii="Times New Roman" w:hAnsi="Times New Roman"/>
          <w:color w:val="000000"/>
          <w:sz w:val="28"/>
          <w:lang w:val="ru-RU"/>
        </w:rPr>
        <w:t>неприятие действий, приносящих ей вред.</w:t>
      </w:r>
    </w:p>
    <w:p w:rsidR="00E0560B" w:rsidRDefault="00C207E9">
      <w:pPr>
        <w:spacing w:after="0" w:line="264" w:lineRule="auto"/>
        <w:ind w:firstLine="600"/>
        <w:jc w:val="both"/>
      </w:pPr>
      <w:r>
        <w:rPr>
          <w:rFonts w:ascii="Times New Roman" w:hAnsi="Times New Roman"/>
          <w:b/>
          <w:color w:val="000000"/>
          <w:sz w:val="28"/>
        </w:rPr>
        <w:t>Ценности научного познания:</w:t>
      </w:r>
    </w:p>
    <w:p w:rsidR="00E0560B" w:rsidRPr="00A91B40" w:rsidRDefault="00C207E9">
      <w:pPr>
        <w:numPr>
          <w:ilvl w:val="0"/>
          <w:numId w:val="26"/>
        </w:numPr>
        <w:spacing w:after="0" w:line="264" w:lineRule="auto"/>
        <w:jc w:val="both"/>
        <w:rPr>
          <w:lang w:val="ru-RU"/>
        </w:rPr>
      </w:pPr>
      <w:r w:rsidRPr="00A91B4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w:t>
      </w:r>
      <w:r w:rsidRPr="00A91B40">
        <w:rPr>
          <w:rFonts w:ascii="Times New Roman" w:hAnsi="Times New Roman"/>
          <w:color w:val="000000"/>
          <w:sz w:val="28"/>
          <w:lang w:val="ru-RU"/>
        </w:rPr>
        <w:t xml:space="preserve"> средства создания словесно-художественного образа, способа выражения мыслей, чувств, идей автора;</w:t>
      </w:r>
    </w:p>
    <w:p w:rsidR="00E0560B" w:rsidRPr="00A91B40" w:rsidRDefault="00C207E9">
      <w:pPr>
        <w:numPr>
          <w:ilvl w:val="0"/>
          <w:numId w:val="26"/>
        </w:numPr>
        <w:spacing w:after="0" w:line="264" w:lineRule="auto"/>
        <w:jc w:val="both"/>
        <w:rPr>
          <w:lang w:val="ru-RU"/>
        </w:rPr>
      </w:pPr>
      <w:r w:rsidRPr="00A91B4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0560B" w:rsidRPr="00A91B40" w:rsidRDefault="00C207E9">
      <w:pPr>
        <w:numPr>
          <w:ilvl w:val="0"/>
          <w:numId w:val="26"/>
        </w:numPr>
        <w:spacing w:after="0" w:line="264" w:lineRule="auto"/>
        <w:jc w:val="both"/>
        <w:rPr>
          <w:lang w:val="ru-RU"/>
        </w:rPr>
      </w:pPr>
      <w:r w:rsidRPr="00A91B40">
        <w:rPr>
          <w:rFonts w:ascii="Times New Roman" w:hAnsi="Times New Roman"/>
          <w:color w:val="000000"/>
          <w:sz w:val="28"/>
          <w:lang w:val="ru-RU"/>
        </w:rPr>
        <w:t>потребность в самостоятельной читательской деятельности, саморазвитии ср</w:t>
      </w:r>
      <w:r w:rsidRPr="00A91B40">
        <w:rPr>
          <w:rFonts w:ascii="Times New Roman" w:hAnsi="Times New Roman"/>
          <w:color w:val="000000"/>
          <w:sz w:val="28"/>
          <w:lang w:val="ru-RU"/>
        </w:rPr>
        <w:t xml:space="preserve">едствами литературы, развитие познавательного интереса, активности, инициативности, любознательности и </w:t>
      </w:r>
      <w:r w:rsidRPr="00A91B4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0560B" w:rsidRPr="00A91B40" w:rsidRDefault="00E0560B">
      <w:pPr>
        <w:spacing w:after="0" w:line="264" w:lineRule="auto"/>
        <w:ind w:left="120"/>
        <w:jc w:val="both"/>
        <w:rPr>
          <w:lang w:val="ru-RU"/>
        </w:rPr>
      </w:pPr>
    </w:p>
    <w:p w:rsidR="00E0560B" w:rsidRPr="00A91B40" w:rsidRDefault="00C207E9">
      <w:pPr>
        <w:spacing w:after="0" w:line="264" w:lineRule="auto"/>
        <w:ind w:left="120"/>
        <w:jc w:val="both"/>
        <w:rPr>
          <w:lang w:val="ru-RU"/>
        </w:rPr>
      </w:pPr>
      <w:r w:rsidRPr="00A91B40">
        <w:rPr>
          <w:rFonts w:ascii="Times New Roman" w:hAnsi="Times New Roman"/>
          <w:b/>
          <w:color w:val="000000"/>
          <w:sz w:val="28"/>
          <w:lang w:val="ru-RU"/>
        </w:rPr>
        <w:t>МЕТАПРЕДМЕТНЫЕ РЕЗУЛЬТАТЫ</w:t>
      </w:r>
    </w:p>
    <w:p w:rsidR="00E0560B" w:rsidRPr="00A91B40" w:rsidRDefault="00E0560B">
      <w:pPr>
        <w:spacing w:after="0" w:line="264" w:lineRule="auto"/>
        <w:ind w:left="120"/>
        <w:jc w:val="both"/>
        <w:rPr>
          <w:lang w:val="ru-RU"/>
        </w:rPr>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В результате изучения </w:t>
      </w:r>
      <w:r w:rsidRPr="00A91B40">
        <w:rPr>
          <w:rFonts w:ascii="Times New Roman" w:hAnsi="Times New Roman"/>
          <w:color w:val="000000"/>
          <w:sz w:val="28"/>
          <w:lang w:val="ru-RU"/>
        </w:rPr>
        <w:t>предмета «Литературное чтение» в начальной школе у обучающихся будут сформированы познавательные универсальные учебные действия:</w:t>
      </w:r>
    </w:p>
    <w:p w:rsidR="00E0560B" w:rsidRDefault="00C207E9">
      <w:pPr>
        <w:spacing w:after="0" w:line="264" w:lineRule="auto"/>
        <w:ind w:firstLine="600"/>
        <w:jc w:val="both"/>
      </w:pPr>
      <w:r>
        <w:rPr>
          <w:rFonts w:ascii="Times New Roman" w:hAnsi="Times New Roman"/>
          <w:i/>
          <w:color w:val="000000"/>
          <w:sz w:val="28"/>
        </w:rPr>
        <w:t>базовые логические действия:</w:t>
      </w:r>
    </w:p>
    <w:p w:rsidR="00E0560B" w:rsidRPr="00A91B40" w:rsidRDefault="00C207E9">
      <w:pPr>
        <w:numPr>
          <w:ilvl w:val="0"/>
          <w:numId w:val="27"/>
        </w:numPr>
        <w:spacing w:after="0" w:line="264" w:lineRule="auto"/>
        <w:jc w:val="both"/>
        <w:rPr>
          <w:lang w:val="ru-RU"/>
        </w:rPr>
      </w:pPr>
      <w:r w:rsidRPr="00A91B4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w:t>
      </w:r>
      <w:r w:rsidRPr="00A91B40">
        <w:rPr>
          <w:rFonts w:ascii="Times New Roman" w:hAnsi="Times New Roman"/>
          <w:color w:val="000000"/>
          <w:sz w:val="28"/>
          <w:lang w:val="ru-RU"/>
        </w:rPr>
        <w:t>ра, устанавливать основания для сравнения произведений, устанавливать аналогии;</w:t>
      </w:r>
    </w:p>
    <w:p w:rsidR="00E0560B" w:rsidRPr="00A91B40" w:rsidRDefault="00C207E9">
      <w:pPr>
        <w:numPr>
          <w:ilvl w:val="0"/>
          <w:numId w:val="27"/>
        </w:numPr>
        <w:spacing w:after="0" w:line="264" w:lineRule="auto"/>
        <w:jc w:val="both"/>
        <w:rPr>
          <w:lang w:val="ru-RU"/>
        </w:rPr>
      </w:pPr>
      <w:r w:rsidRPr="00A91B40">
        <w:rPr>
          <w:rFonts w:ascii="Times New Roman" w:hAnsi="Times New Roman"/>
          <w:color w:val="000000"/>
          <w:sz w:val="28"/>
          <w:lang w:val="ru-RU"/>
        </w:rPr>
        <w:t>объединять произведения по жанру, авторской принадлежности;</w:t>
      </w:r>
    </w:p>
    <w:p w:rsidR="00E0560B" w:rsidRPr="00A91B40" w:rsidRDefault="00C207E9">
      <w:pPr>
        <w:numPr>
          <w:ilvl w:val="0"/>
          <w:numId w:val="27"/>
        </w:numPr>
        <w:spacing w:after="0" w:line="264" w:lineRule="auto"/>
        <w:jc w:val="both"/>
        <w:rPr>
          <w:lang w:val="ru-RU"/>
        </w:rPr>
      </w:pPr>
      <w:r w:rsidRPr="00A91B4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0560B" w:rsidRPr="00A91B40" w:rsidRDefault="00C207E9">
      <w:pPr>
        <w:numPr>
          <w:ilvl w:val="0"/>
          <w:numId w:val="27"/>
        </w:numPr>
        <w:spacing w:after="0" w:line="264" w:lineRule="auto"/>
        <w:jc w:val="both"/>
        <w:rPr>
          <w:lang w:val="ru-RU"/>
        </w:rPr>
      </w:pPr>
      <w:r w:rsidRPr="00A91B40">
        <w:rPr>
          <w:rFonts w:ascii="Times New Roman" w:hAnsi="Times New Roman"/>
          <w:color w:val="000000"/>
          <w:sz w:val="28"/>
          <w:lang w:val="ru-RU"/>
        </w:rPr>
        <w:t xml:space="preserve">находить </w:t>
      </w:r>
      <w:r w:rsidRPr="00A91B40">
        <w:rPr>
          <w:rFonts w:ascii="Times New Roman" w:hAnsi="Times New Roman"/>
          <w:color w:val="000000"/>
          <w:sz w:val="28"/>
          <w:lang w:val="ru-RU"/>
        </w:rPr>
        <w:t>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0560B" w:rsidRPr="00A91B40" w:rsidRDefault="00C207E9">
      <w:pPr>
        <w:numPr>
          <w:ilvl w:val="0"/>
          <w:numId w:val="27"/>
        </w:numPr>
        <w:spacing w:after="0" w:line="264" w:lineRule="auto"/>
        <w:jc w:val="both"/>
        <w:rPr>
          <w:lang w:val="ru-RU"/>
        </w:rPr>
      </w:pPr>
      <w:r w:rsidRPr="00A91B40">
        <w:rPr>
          <w:rFonts w:ascii="Times New Roman" w:hAnsi="Times New Roman"/>
          <w:color w:val="000000"/>
          <w:sz w:val="28"/>
          <w:lang w:val="ru-RU"/>
        </w:rPr>
        <w:t xml:space="preserve">выявлять недостаток информации для решения учебной (практической) задачи </w:t>
      </w:r>
      <w:r w:rsidRPr="00A91B40">
        <w:rPr>
          <w:rFonts w:ascii="Times New Roman" w:hAnsi="Times New Roman"/>
          <w:color w:val="000000"/>
          <w:sz w:val="28"/>
          <w:lang w:val="ru-RU"/>
        </w:rPr>
        <w:t>на основе предложенного алгоритма;</w:t>
      </w:r>
    </w:p>
    <w:p w:rsidR="00E0560B" w:rsidRPr="00A91B40" w:rsidRDefault="00C207E9">
      <w:pPr>
        <w:numPr>
          <w:ilvl w:val="0"/>
          <w:numId w:val="27"/>
        </w:numPr>
        <w:spacing w:after="0" w:line="264" w:lineRule="auto"/>
        <w:jc w:val="both"/>
        <w:rPr>
          <w:lang w:val="ru-RU"/>
        </w:rPr>
      </w:pPr>
      <w:r w:rsidRPr="00A91B4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0560B" w:rsidRDefault="00C207E9">
      <w:pPr>
        <w:spacing w:after="0" w:line="264" w:lineRule="auto"/>
        <w:ind w:firstLine="600"/>
        <w:jc w:val="both"/>
      </w:pPr>
      <w:r>
        <w:rPr>
          <w:rFonts w:ascii="Times New Roman" w:hAnsi="Times New Roman"/>
          <w:i/>
          <w:color w:val="000000"/>
          <w:sz w:val="28"/>
        </w:rPr>
        <w:t>базовые исследовательские действия:</w:t>
      </w:r>
    </w:p>
    <w:p w:rsidR="00E0560B" w:rsidRPr="00A91B40" w:rsidRDefault="00C207E9">
      <w:pPr>
        <w:numPr>
          <w:ilvl w:val="0"/>
          <w:numId w:val="28"/>
        </w:numPr>
        <w:spacing w:after="0" w:line="264" w:lineRule="auto"/>
        <w:jc w:val="both"/>
        <w:rPr>
          <w:lang w:val="ru-RU"/>
        </w:rPr>
      </w:pPr>
      <w:r w:rsidRPr="00A91B40">
        <w:rPr>
          <w:rFonts w:ascii="Times New Roman" w:hAnsi="Times New Roman"/>
          <w:color w:val="000000"/>
          <w:sz w:val="28"/>
          <w:lang w:val="ru-RU"/>
        </w:rPr>
        <w:t>определять разрыв меж</w:t>
      </w:r>
      <w:r w:rsidRPr="00A91B40">
        <w:rPr>
          <w:rFonts w:ascii="Times New Roman" w:hAnsi="Times New Roman"/>
          <w:color w:val="000000"/>
          <w:sz w:val="28"/>
          <w:lang w:val="ru-RU"/>
        </w:rPr>
        <w:t>ду реальным и желательным состоянием объекта (ситуации) на основе предложенных учителем вопросов;</w:t>
      </w:r>
    </w:p>
    <w:p w:rsidR="00E0560B" w:rsidRPr="00A91B40" w:rsidRDefault="00C207E9">
      <w:pPr>
        <w:numPr>
          <w:ilvl w:val="0"/>
          <w:numId w:val="28"/>
        </w:numPr>
        <w:spacing w:after="0" w:line="264" w:lineRule="auto"/>
        <w:jc w:val="both"/>
        <w:rPr>
          <w:lang w:val="ru-RU"/>
        </w:rPr>
      </w:pPr>
      <w:r w:rsidRPr="00A91B40">
        <w:rPr>
          <w:rFonts w:ascii="Times New Roman" w:hAnsi="Times New Roman"/>
          <w:color w:val="000000"/>
          <w:sz w:val="28"/>
          <w:lang w:val="ru-RU"/>
        </w:rPr>
        <w:t>формулировать с помощью учителя цель, планировать изменения объекта, ситуации;</w:t>
      </w:r>
    </w:p>
    <w:p w:rsidR="00E0560B" w:rsidRPr="00A91B40" w:rsidRDefault="00C207E9">
      <w:pPr>
        <w:numPr>
          <w:ilvl w:val="0"/>
          <w:numId w:val="28"/>
        </w:numPr>
        <w:spacing w:after="0" w:line="264" w:lineRule="auto"/>
        <w:jc w:val="both"/>
        <w:rPr>
          <w:lang w:val="ru-RU"/>
        </w:rPr>
      </w:pPr>
      <w:r w:rsidRPr="00A91B40">
        <w:rPr>
          <w:rFonts w:ascii="Times New Roman" w:hAnsi="Times New Roman"/>
          <w:color w:val="000000"/>
          <w:sz w:val="28"/>
          <w:lang w:val="ru-RU"/>
        </w:rPr>
        <w:t>сравнивать несколько вариантов решения задачи, выбирать наиболее подходящий (на</w:t>
      </w:r>
      <w:r w:rsidRPr="00A91B40">
        <w:rPr>
          <w:rFonts w:ascii="Times New Roman" w:hAnsi="Times New Roman"/>
          <w:color w:val="000000"/>
          <w:sz w:val="28"/>
          <w:lang w:val="ru-RU"/>
        </w:rPr>
        <w:t xml:space="preserve"> основе предложенных критериев);</w:t>
      </w:r>
    </w:p>
    <w:p w:rsidR="00E0560B" w:rsidRPr="00A91B40" w:rsidRDefault="00C207E9">
      <w:pPr>
        <w:numPr>
          <w:ilvl w:val="0"/>
          <w:numId w:val="28"/>
        </w:numPr>
        <w:spacing w:after="0" w:line="264" w:lineRule="auto"/>
        <w:jc w:val="both"/>
        <w:rPr>
          <w:lang w:val="ru-RU"/>
        </w:rPr>
      </w:pPr>
      <w:r w:rsidRPr="00A91B4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0560B" w:rsidRPr="00A91B40" w:rsidRDefault="00C207E9">
      <w:pPr>
        <w:numPr>
          <w:ilvl w:val="0"/>
          <w:numId w:val="28"/>
        </w:numPr>
        <w:spacing w:after="0" w:line="264" w:lineRule="auto"/>
        <w:jc w:val="both"/>
        <w:rPr>
          <w:lang w:val="ru-RU"/>
        </w:rPr>
      </w:pPr>
      <w:r w:rsidRPr="00A91B40">
        <w:rPr>
          <w:rFonts w:ascii="Times New Roman" w:hAnsi="Times New Roman"/>
          <w:color w:val="000000"/>
          <w:sz w:val="28"/>
          <w:lang w:val="ru-RU"/>
        </w:rPr>
        <w:t>формулировать выводы и подкреплять их доказательства</w:t>
      </w:r>
      <w:r w:rsidRPr="00A91B40">
        <w:rPr>
          <w:rFonts w:ascii="Times New Roman" w:hAnsi="Times New Roman"/>
          <w:color w:val="000000"/>
          <w:sz w:val="28"/>
          <w:lang w:val="ru-RU"/>
        </w:rPr>
        <w:t>ми на основе результатов проведённого наблюдения (опыта, классификации, сравнения, исследования);</w:t>
      </w:r>
    </w:p>
    <w:p w:rsidR="00E0560B" w:rsidRPr="00A91B40" w:rsidRDefault="00C207E9">
      <w:pPr>
        <w:numPr>
          <w:ilvl w:val="0"/>
          <w:numId w:val="28"/>
        </w:numPr>
        <w:spacing w:after="0" w:line="264" w:lineRule="auto"/>
        <w:jc w:val="both"/>
        <w:rPr>
          <w:lang w:val="ru-RU"/>
        </w:rPr>
      </w:pPr>
      <w:r w:rsidRPr="00A91B4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0560B" w:rsidRDefault="00C207E9">
      <w:pPr>
        <w:spacing w:after="0" w:line="264" w:lineRule="auto"/>
        <w:ind w:firstLine="600"/>
        <w:jc w:val="both"/>
      </w:pPr>
      <w:r>
        <w:rPr>
          <w:rFonts w:ascii="Times New Roman" w:hAnsi="Times New Roman"/>
          <w:i/>
          <w:color w:val="000000"/>
          <w:sz w:val="28"/>
        </w:rPr>
        <w:t>работа с информацией:</w:t>
      </w:r>
    </w:p>
    <w:p w:rsidR="00E0560B" w:rsidRDefault="00C207E9">
      <w:pPr>
        <w:numPr>
          <w:ilvl w:val="0"/>
          <w:numId w:val="29"/>
        </w:numPr>
        <w:spacing w:after="0" w:line="264" w:lineRule="auto"/>
        <w:jc w:val="both"/>
      </w:pPr>
      <w:r>
        <w:rPr>
          <w:rFonts w:ascii="Times New Roman" w:hAnsi="Times New Roman"/>
          <w:color w:val="000000"/>
          <w:sz w:val="28"/>
        </w:rPr>
        <w:lastRenderedPageBreak/>
        <w:t>выбирать источник получения и</w:t>
      </w:r>
      <w:r>
        <w:rPr>
          <w:rFonts w:ascii="Times New Roman" w:hAnsi="Times New Roman"/>
          <w:color w:val="000000"/>
          <w:sz w:val="28"/>
        </w:rPr>
        <w:t>нформации;</w:t>
      </w:r>
    </w:p>
    <w:p w:rsidR="00E0560B" w:rsidRPr="00A91B40" w:rsidRDefault="00C207E9">
      <w:pPr>
        <w:numPr>
          <w:ilvl w:val="0"/>
          <w:numId w:val="29"/>
        </w:numPr>
        <w:spacing w:after="0" w:line="264" w:lineRule="auto"/>
        <w:jc w:val="both"/>
        <w:rPr>
          <w:lang w:val="ru-RU"/>
        </w:rPr>
      </w:pPr>
      <w:r w:rsidRPr="00A91B4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0560B" w:rsidRPr="00A91B40" w:rsidRDefault="00C207E9">
      <w:pPr>
        <w:numPr>
          <w:ilvl w:val="0"/>
          <w:numId w:val="29"/>
        </w:numPr>
        <w:spacing w:after="0" w:line="264" w:lineRule="auto"/>
        <w:jc w:val="both"/>
        <w:rPr>
          <w:lang w:val="ru-RU"/>
        </w:rPr>
      </w:pPr>
      <w:r w:rsidRPr="00A91B4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0560B" w:rsidRPr="00A91B40" w:rsidRDefault="00C207E9">
      <w:pPr>
        <w:numPr>
          <w:ilvl w:val="0"/>
          <w:numId w:val="29"/>
        </w:numPr>
        <w:spacing w:after="0" w:line="264" w:lineRule="auto"/>
        <w:jc w:val="both"/>
        <w:rPr>
          <w:lang w:val="ru-RU"/>
        </w:rPr>
      </w:pPr>
      <w:r w:rsidRPr="00A91B40">
        <w:rPr>
          <w:rFonts w:ascii="Times New Roman" w:hAnsi="Times New Roman"/>
          <w:color w:val="000000"/>
          <w:sz w:val="28"/>
          <w:lang w:val="ru-RU"/>
        </w:rPr>
        <w:t xml:space="preserve">соблюдать с </w:t>
      </w:r>
      <w:r w:rsidRPr="00A91B40">
        <w:rPr>
          <w:rFonts w:ascii="Times New Roman" w:hAnsi="Times New Roman"/>
          <w:color w:val="000000"/>
          <w:sz w:val="28"/>
          <w:lang w:val="ru-RU"/>
        </w:rPr>
        <w:t>помощью взрослых (учителей, родителей (законных представителей) правила информационной безопасности при поиске информации в сети Интернет;</w:t>
      </w:r>
    </w:p>
    <w:p w:rsidR="00E0560B" w:rsidRPr="00A91B40" w:rsidRDefault="00C207E9">
      <w:pPr>
        <w:numPr>
          <w:ilvl w:val="0"/>
          <w:numId w:val="29"/>
        </w:numPr>
        <w:spacing w:after="0" w:line="264" w:lineRule="auto"/>
        <w:jc w:val="both"/>
        <w:rPr>
          <w:lang w:val="ru-RU"/>
        </w:rPr>
      </w:pPr>
      <w:r w:rsidRPr="00A91B4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0560B" w:rsidRPr="00A91B40" w:rsidRDefault="00C207E9">
      <w:pPr>
        <w:numPr>
          <w:ilvl w:val="0"/>
          <w:numId w:val="29"/>
        </w:numPr>
        <w:spacing w:after="0" w:line="264" w:lineRule="auto"/>
        <w:jc w:val="both"/>
        <w:rPr>
          <w:lang w:val="ru-RU"/>
        </w:rPr>
      </w:pPr>
      <w:r w:rsidRPr="00A91B40">
        <w:rPr>
          <w:rFonts w:ascii="Times New Roman" w:hAnsi="Times New Roman"/>
          <w:color w:val="000000"/>
          <w:sz w:val="28"/>
          <w:lang w:val="ru-RU"/>
        </w:rPr>
        <w:t>самост</w:t>
      </w:r>
      <w:r w:rsidRPr="00A91B40">
        <w:rPr>
          <w:rFonts w:ascii="Times New Roman" w:hAnsi="Times New Roman"/>
          <w:color w:val="000000"/>
          <w:sz w:val="28"/>
          <w:lang w:val="ru-RU"/>
        </w:rPr>
        <w:t>оятельно создавать схемы, таблицы для представления информации.</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К концу обучения в начальной школе у обучающегося формируются </w:t>
      </w:r>
      <w:r w:rsidRPr="00A91B40">
        <w:rPr>
          <w:rFonts w:ascii="Times New Roman" w:hAnsi="Times New Roman"/>
          <w:b/>
          <w:color w:val="000000"/>
          <w:sz w:val="28"/>
          <w:lang w:val="ru-RU"/>
        </w:rPr>
        <w:t xml:space="preserve">коммуникативные </w:t>
      </w:r>
      <w:r w:rsidRPr="00A91B40">
        <w:rPr>
          <w:rFonts w:ascii="Times New Roman" w:hAnsi="Times New Roman"/>
          <w:color w:val="000000"/>
          <w:sz w:val="28"/>
          <w:lang w:val="ru-RU"/>
        </w:rPr>
        <w:t>универсальные учебные действия:</w:t>
      </w:r>
    </w:p>
    <w:p w:rsidR="00E0560B" w:rsidRDefault="00C207E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0560B" w:rsidRPr="00A91B40" w:rsidRDefault="00C207E9">
      <w:pPr>
        <w:numPr>
          <w:ilvl w:val="0"/>
          <w:numId w:val="30"/>
        </w:numPr>
        <w:spacing w:after="0" w:line="264" w:lineRule="auto"/>
        <w:jc w:val="both"/>
        <w:rPr>
          <w:lang w:val="ru-RU"/>
        </w:rPr>
      </w:pPr>
      <w:r w:rsidRPr="00A91B40">
        <w:rPr>
          <w:rFonts w:ascii="Times New Roman" w:hAnsi="Times New Roman"/>
          <w:color w:val="000000"/>
          <w:sz w:val="28"/>
          <w:lang w:val="ru-RU"/>
        </w:rPr>
        <w:t>воспринимать и формулировать суждения, выражать эмоции в соответствии с ц</w:t>
      </w:r>
      <w:r w:rsidRPr="00A91B40">
        <w:rPr>
          <w:rFonts w:ascii="Times New Roman" w:hAnsi="Times New Roman"/>
          <w:color w:val="000000"/>
          <w:sz w:val="28"/>
          <w:lang w:val="ru-RU"/>
        </w:rPr>
        <w:t>елями и условиями общения в знакомой среде;</w:t>
      </w:r>
    </w:p>
    <w:p w:rsidR="00E0560B" w:rsidRPr="00A91B40" w:rsidRDefault="00C207E9">
      <w:pPr>
        <w:numPr>
          <w:ilvl w:val="0"/>
          <w:numId w:val="30"/>
        </w:numPr>
        <w:spacing w:after="0" w:line="264" w:lineRule="auto"/>
        <w:jc w:val="both"/>
        <w:rPr>
          <w:lang w:val="ru-RU"/>
        </w:rPr>
      </w:pPr>
      <w:r w:rsidRPr="00A91B4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0560B" w:rsidRPr="00A91B40" w:rsidRDefault="00C207E9">
      <w:pPr>
        <w:numPr>
          <w:ilvl w:val="0"/>
          <w:numId w:val="30"/>
        </w:numPr>
        <w:spacing w:after="0" w:line="264" w:lineRule="auto"/>
        <w:jc w:val="both"/>
        <w:rPr>
          <w:lang w:val="ru-RU"/>
        </w:rPr>
      </w:pPr>
      <w:r w:rsidRPr="00A91B40">
        <w:rPr>
          <w:rFonts w:ascii="Times New Roman" w:hAnsi="Times New Roman"/>
          <w:color w:val="000000"/>
          <w:sz w:val="28"/>
          <w:lang w:val="ru-RU"/>
        </w:rPr>
        <w:t>признавать возможность существования разных точек зрения;</w:t>
      </w:r>
    </w:p>
    <w:p w:rsidR="00E0560B" w:rsidRPr="00A91B40" w:rsidRDefault="00C207E9">
      <w:pPr>
        <w:numPr>
          <w:ilvl w:val="0"/>
          <w:numId w:val="30"/>
        </w:numPr>
        <w:spacing w:after="0" w:line="264" w:lineRule="auto"/>
        <w:jc w:val="both"/>
        <w:rPr>
          <w:lang w:val="ru-RU"/>
        </w:rPr>
      </w:pPr>
      <w:r w:rsidRPr="00A91B40">
        <w:rPr>
          <w:rFonts w:ascii="Times New Roman" w:hAnsi="Times New Roman"/>
          <w:color w:val="000000"/>
          <w:sz w:val="28"/>
          <w:lang w:val="ru-RU"/>
        </w:rPr>
        <w:t>корректно и аргументированно высказывать своё мнение;</w:t>
      </w:r>
    </w:p>
    <w:p w:rsidR="00E0560B" w:rsidRPr="00A91B40" w:rsidRDefault="00C207E9">
      <w:pPr>
        <w:numPr>
          <w:ilvl w:val="0"/>
          <w:numId w:val="30"/>
        </w:numPr>
        <w:spacing w:after="0" w:line="264" w:lineRule="auto"/>
        <w:jc w:val="both"/>
        <w:rPr>
          <w:lang w:val="ru-RU"/>
        </w:rPr>
      </w:pPr>
      <w:r w:rsidRPr="00A91B40">
        <w:rPr>
          <w:rFonts w:ascii="Times New Roman" w:hAnsi="Times New Roman"/>
          <w:color w:val="000000"/>
          <w:sz w:val="28"/>
          <w:lang w:val="ru-RU"/>
        </w:rPr>
        <w:t>строи</w:t>
      </w:r>
      <w:r w:rsidRPr="00A91B40">
        <w:rPr>
          <w:rFonts w:ascii="Times New Roman" w:hAnsi="Times New Roman"/>
          <w:color w:val="000000"/>
          <w:sz w:val="28"/>
          <w:lang w:val="ru-RU"/>
        </w:rPr>
        <w:t>ть речевое высказывание в соответствии с поставленной задачей;</w:t>
      </w:r>
    </w:p>
    <w:p w:rsidR="00E0560B" w:rsidRPr="00A91B40" w:rsidRDefault="00C207E9">
      <w:pPr>
        <w:numPr>
          <w:ilvl w:val="0"/>
          <w:numId w:val="30"/>
        </w:numPr>
        <w:spacing w:after="0" w:line="264" w:lineRule="auto"/>
        <w:jc w:val="both"/>
        <w:rPr>
          <w:lang w:val="ru-RU"/>
        </w:rPr>
      </w:pPr>
      <w:r w:rsidRPr="00A91B40">
        <w:rPr>
          <w:rFonts w:ascii="Times New Roman" w:hAnsi="Times New Roman"/>
          <w:color w:val="000000"/>
          <w:sz w:val="28"/>
          <w:lang w:val="ru-RU"/>
        </w:rPr>
        <w:t>создавать устные и письменные тексты (описание, рассуждение, повествование);</w:t>
      </w:r>
    </w:p>
    <w:p w:rsidR="00E0560B" w:rsidRDefault="00C207E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0560B" w:rsidRPr="00A91B40" w:rsidRDefault="00C207E9">
      <w:pPr>
        <w:numPr>
          <w:ilvl w:val="0"/>
          <w:numId w:val="30"/>
        </w:numPr>
        <w:spacing w:after="0" w:line="264" w:lineRule="auto"/>
        <w:jc w:val="both"/>
        <w:rPr>
          <w:lang w:val="ru-RU"/>
        </w:rPr>
      </w:pPr>
      <w:r w:rsidRPr="00A91B40">
        <w:rPr>
          <w:rFonts w:ascii="Times New Roman" w:hAnsi="Times New Roman"/>
          <w:color w:val="000000"/>
          <w:sz w:val="28"/>
          <w:lang w:val="ru-RU"/>
        </w:rPr>
        <w:t>подбирать иллюстративный материал (рисунки, фото, плакаты) к тексту выступ</w:t>
      </w:r>
      <w:r w:rsidRPr="00A91B40">
        <w:rPr>
          <w:rFonts w:ascii="Times New Roman" w:hAnsi="Times New Roman"/>
          <w:color w:val="000000"/>
          <w:sz w:val="28"/>
          <w:lang w:val="ru-RU"/>
        </w:rPr>
        <w:t>ления.</w:t>
      </w: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 xml:space="preserve">К концу обучения в начальной школе у обучающегося формируются </w:t>
      </w:r>
      <w:r w:rsidRPr="00A91B40">
        <w:rPr>
          <w:rFonts w:ascii="Times New Roman" w:hAnsi="Times New Roman"/>
          <w:b/>
          <w:color w:val="000000"/>
          <w:sz w:val="28"/>
          <w:lang w:val="ru-RU"/>
        </w:rPr>
        <w:t>регулятивные</w:t>
      </w:r>
      <w:r w:rsidRPr="00A91B40">
        <w:rPr>
          <w:rFonts w:ascii="Times New Roman" w:hAnsi="Times New Roman"/>
          <w:color w:val="000000"/>
          <w:sz w:val="28"/>
          <w:lang w:val="ru-RU"/>
        </w:rPr>
        <w:t xml:space="preserve"> универсальные учебные действия:</w:t>
      </w:r>
    </w:p>
    <w:p w:rsidR="00E0560B" w:rsidRDefault="00C207E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0560B" w:rsidRPr="00A91B40" w:rsidRDefault="00C207E9">
      <w:pPr>
        <w:numPr>
          <w:ilvl w:val="0"/>
          <w:numId w:val="31"/>
        </w:numPr>
        <w:spacing w:after="0" w:line="264" w:lineRule="auto"/>
        <w:jc w:val="both"/>
        <w:rPr>
          <w:lang w:val="ru-RU"/>
        </w:rPr>
      </w:pPr>
      <w:r w:rsidRPr="00A91B40">
        <w:rPr>
          <w:rFonts w:ascii="Times New Roman" w:hAnsi="Times New Roman"/>
          <w:color w:val="000000"/>
          <w:sz w:val="28"/>
          <w:lang w:val="ru-RU"/>
        </w:rPr>
        <w:t>планировать действия по решению учебной задачи для получения результата;</w:t>
      </w:r>
    </w:p>
    <w:p w:rsidR="00E0560B" w:rsidRDefault="00C207E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0560B" w:rsidRDefault="00C207E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0560B" w:rsidRPr="00A91B40" w:rsidRDefault="00C207E9">
      <w:pPr>
        <w:numPr>
          <w:ilvl w:val="0"/>
          <w:numId w:val="32"/>
        </w:numPr>
        <w:spacing w:after="0" w:line="264" w:lineRule="auto"/>
        <w:jc w:val="both"/>
        <w:rPr>
          <w:lang w:val="ru-RU"/>
        </w:rPr>
      </w:pPr>
      <w:r w:rsidRPr="00A91B40">
        <w:rPr>
          <w:rFonts w:ascii="Times New Roman" w:hAnsi="Times New Roman"/>
          <w:color w:val="000000"/>
          <w:sz w:val="28"/>
          <w:lang w:val="ru-RU"/>
        </w:rPr>
        <w:t>устанавливать причины успеха/неудач учебной деятельности;</w:t>
      </w:r>
    </w:p>
    <w:p w:rsidR="00E0560B" w:rsidRPr="00A91B40" w:rsidRDefault="00C207E9">
      <w:pPr>
        <w:numPr>
          <w:ilvl w:val="0"/>
          <w:numId w:val="32"/>
        </w:numPr>
        <w:spacing w:after="0" w:line="264" w:lineRule="auto"/>
        <w:jc w:val="both"/>
        <w:rPr>
          <w:lang w:val="ru-RU"/>
        </w:rPr>
      </w:pPr>
      <w:r w:rsidRPr="00A91B40">
        <w:rPr>
          <w:rFonts w:ascii="Times New Roman" w:hAnsi="Times New Roman"/>
          <w:color w:val="000000"/>
          <w:sz w:val="28"/>
          <w:lang w:val="ru-RU"/>
        </w:rPr>
        <w:t>корректировать свои учебные действия для преодоления ошибок.</w:t>
      </w:r>
    </w:p>
    <w:p w:rsidR="00E0560B" w:rsidRDefault="00C207E9">
      <w:pPr>
        <w:spacing w:after="0" w:line="264" w:lineRule="auto"/>
        <w:ind w:left="120"/>
        <w:jc w:val="both"/>
      </w:pPr>
      <w:r>
        <w:rPr>
          <w:rFonts w:ascii="Times New Roman" w:hAnsi="Times New Roman"/>
          <w:color w:val="000000"/>
          <w:sz w:val="28"/>
        </w:rPr>
        <w:t>Совместная деятельность:</w:t>
      </w:r>
    </w:p>
    <w:p w:rsidR="00E0560B" w:rsidRPr="00A91B40" w:rsidRDefault="00C207E9">
      <w:pPr>
        <w:numPr>
          <w:ilvl w:val="0"/>
          <w:numId w:val="33"/>
        </w:numPr>
        <w:spacing w:after="0" w:line="264" w:lineRule="auto"/>
        <w:jc w:val="both"/>
        <w:rPr>
          <w:lang w:val="ru-RU"/>
        </w:rPr>
      </w:pPr>
      <w:r w:rsidRPr="00A91B40">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коллективных </w:t>
      </w:r>
      <w:r w:rsidRPr="00A91B40">
        <w:rPr>
          <w:rFonts w:ascii="Times New Roman" w:hAnsi="Times New Roman"/>
          <w:color w:val="000000"/>
          <w:sz w:val="28"/>
          <w:lang w:val="ru-RU"/>
        </w:rPr>
        <w:t>задачах) в стандартной (типовой) ситуации на основе предложенного формата планирования, распределения промежуточных шагов и сроков;</w:t>
      </w:r>
    </w:p>
    <w:p w:rsidR="00E0560B" w:rsidRPr="00A91B40" w:rsidRDefault="00C207E9">
      <w:pPr>
        <w:numPr>
          <w:ilvl w:val="0"/>
          <w:numId w:val="33"/>
        </w:numPr>
        <w:spacing w:after="0" w:line="264" w:lineRule="auto"/>
        <w:jc w:val="both"/>
        <w:rPr>
          <w:lang w:val="ru-RU"/>
        </w:rPr>
      </w:pPr>
      <w:r w:rsidRPr="00A91B4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w:t>
      </w:r>
      <w:r w:rsidRPr="00A91B40">
        <w:rPr>
          <w:rFonts w:ascii="Times New Roman" w:hAnsi="Times New Roman"/>
          <w:color w:val="000000"/>
          <w:sz w:val="28"/>
          <w:lang w:val="ru-RU"/>
        </w:rPr>
        <w:t>суждать процесс и результат совместной работы;</w:t>
      </w:r>
    </w:p>
    <w:p w:rsidR="00E0560B" w:rsidRPr="00A91B40" w:rsidRDefault="00C207E9">
      <w:pPr>
        <w:numPr>
          <w:ilvl w:val="0"/>
          <w:numId w:val="33"/>
        </w:numPr>
        <w:spacing w:after="0" w:line="264" w:lineRule="auto"/>
        <w:jc w:val="both"/>
        <w:rPr>
          <w:lang w:val="ru-RU"/>
        </w:rPr>
      </w:pPr>
      <w:r w:rsidRPr="00A91B40">
        <w:rPr>
          <w:rFonts w:ascii="Times New Roman" w:hAnsi="Times New Roman"/>
          <w:color w:val="000000"/>
          <w:sz w:val="28"/>
          <w:lang w:val="ru-RU"/>
        </w:rPr>
        <w:t>проявлять готовность руководить, выполнять поручения, подчиняться;</w:t>
      </w:r>
    </w:p>
    <w:p w:rsidR="00E0560B" w:rsidRPr="00A91B40" w:rsidRDefault="00C207E9">
      <w:pPr>
        <w:numPr>
          <w:ilvl w:val="0"/>
          <w:numId w:val="33"/>
        </w:numPr>
        <w:spacing w:after="0" w:line="264" w:lineRule="auto"/>
        <w:jc w:val="both"/>
        <w:rPr>
          <w:lang w:val="ru-RU"/>
        </w:rPr>
      </w:pPr>
      <w:r w:rsidRPr="00A91B40">
        <w:rPr>
          <w:rFonts w:ascii="Times New Roman" w:hAnsi="Times New Roman"/>
          <w:color w:val="000000"/>
          <w:sz w:val="28"/>
          <w:lang w:val="ru-RU"/>
        </w:rPr>
        <w:t>ответственно выполнять свою часть работы;</w:t>
      </w:r>
    </w:p>
    <w:p w:rsidR="00E0560B" w:rsidRPr="00A91B40" w:rsidRDefault="00C207E9">
      <w:pPr>
        <w:numPr>
          <w:ilvl w:val="0"/>
          <w:numId w:val="33"/>
        </w:numPr>
        <w:spacing w:after="0" w:line="264" w:lineRule="auto"/>
        <w:jc w:val="both"/>
        <w:rPr>
          <w:lang w:val="ru-RU"/>
        </w:rPr>
      </w:pPr>
      <w:r w:rsidRPr="00A91B40">
        <w:rPr>
          <w:rFonts w:ascii="Times New Roman" w:hAnsi="Times New Roman"/>
          <w:color w:val="000000"/>
          <w:sz w:val="28"/>
          <w:lang w:val="ru-RU"/>
        </w:rPr>
        <w:t>оценивать свой вклад в общий результат;</w:t>
      </w:r>
    </w:p>
    <w:p w:rsidR="00E0560B" w:rsidRPr="00A91B40" w:rsidRDefault="00C207E9">
      <w:pPr>
        <w:numPr>
          <w:ilvl w:val="0"/>
          <w:numId w:val="33"/>
        </w:numPr>
        <w:spacing w:after="0" w:line="264" w:lineRule="auto"/>
        <w:jc w:val="both"/>
        <w:rPr>
          <w:lang w:val="ru-RU"/>
        </w:rPr>
      </w:pPr>
      <w:r w:rsidRPr="00A91B40">
        <w:rPr>
          <w:rFonts w:ascii="Times New Roman" w:hAnsi="Times New Roman"/>
          <w:color w:val="000000"/>
          <w:sz w:val="28"/>
          <w:lang w:val="ru-RU"/>
        </w:rPr>
        <w:t>выполнять совместные проектные задания с опорой на предложен</w:t>
      </w:r>
      <w:r w:rsidRPr="00A91B40">
        <w:rPr>
          <w:rFonts w:ascii="Times New Roman" w:hAnsi="Times New Roman"/>
          <w:color w:val="000000"/>
          <w:sz w:val="28"/>
          <w:lang w:val="ru-RU"/>
        </w:rPr>
        <w:t>ные образцы.</w:t>
      </w:r>
    </w:p>
    <w:p w:rsidR="00E0560B" w:rsidRPr="00A91B40" w:rsidRDefault="00E0560B">
      <w:pPr>
        <w:spacing w:after="0" w:line="264" w:lineRule="auto"/>
        <w:ind w:left="120"/>
        <w:jc w:val="both"/>
        <w:rPr>
          <w:lang w:val="ru-RU"/>
        </w:rPr>
      </w:pPr>
    </w:p>
    <w:p w:rsidR="00E0560B" w:rsidRPr="00A91B40" w:rsidRDefault="00C207E9">
      <w:pPr>
        <w:spacing w:after="0" w:line="264" w:lineRule="auto"/>
        <w:ind w:left="120"/>
        <w:jc w:val="both"/>
        <w:rPr>
          <w:lang w:val="ru-RU"/>
        </w:rPr>
      </w:pPr>
      <w:r w:rsidRPr="00A91B40">
        <w:rPr>
          <w:rFonts w:ascii="Times New Roman" w:hAnsi="Times New Roman"/>
          <w:b/>
          <w:color w:val="000000"/>
          <w:sz w:val="28"/>
          <w:lang w:val="ru-RU"/>
        </w:rPr>
        <w:t>ПРЕДМЕТНЫЕ РЕЗУЛЬТАТЫ</w:t>
      </w:r>
    </w:p>
    <w:p w:rsidR="00E0560B" w:rsidRPr="00A91B40" w:rsidRDefault="00E0560B">
      <w:pPr>
        <w:spacing w:after="0" w:line="264" w:lineRule="auto"/>
        <w:ind w:left="120"/>
        <w:jc w:val="both"/>
        <w:rPr>
          <w:lang w:val="ru-RU"/>
        </w:rPr>
      </w:pPr>
    </w:p>
    <w:p w:rsidR="00E0560B" w:rsidRPr="00A91B40" w:rsidRDefault="00C207E9">
      <w:pPr>
        <w:spacing w:after="0" w:line="264" w:lineRule="auto"/>
        <w:ind w:firstLine="600"/>
        <w:jc w:val="both"/>
        <w:rPr>
          <w:lang w:val="ru-RU"/>
        </w:rPr>
      </w:pPr>
      <w:r w:rsidRPr="00A91B4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w:t>
      </w:r>
      <w:r w:rsidRPr="00A91B40">
        <w:rPr>
          <w:rFonts w:ascii="Times New Roman" w:hAnsi="Times New Roman"/>
          <w:color w:val="000000"/>
          <w:sz w:val="28"/>
          <w:lang w:val="ru-RU"/>
        </w:rPr>
        <w:t>учающимися в различных учебных ситуациях и жизненных условиях и представлены по годам обучения.</w:t>
      </w:r>
    </w:p>
    <w:p w:rsidR="00E0560B" w:rsidRPr="00A91B40" w:rsidRDefault="00E0560B">
      <w:pPr>
        <w:spacing w:after="0" w:line="264" w:lineRule="auto"/>
        <w:ind w:left="120"/>
        <w:jc w:val="both"/>
        <w:rPr>
          <w:lang w:val="ru-RU"/>
        </w:rPr>
      </w:pPr>
    </w:p>
    <w:p w:rsidR="00E0560B" w:rsidRDefault="00C207E9">
      <w:pPr>
        <w:spacing w:after="0" w:line="264" w:lineRule="auto"/>
        <w:ind w:left="120"/>
        <w:jc w:val="both"/>
      </w:pPr>
      <w:r>
        <w:rPr>
          <w:rFonts w:ascii="Times New Roman" w:hAnsi="Times New Roman"/>
          <w:b/>
          <w:color w:val="000000"/>
          <w:sz w:val="28"/>
        </w:rPr>
        <w:t>1 КЛАСС</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w:t>
      </w:r>
      <w:r w:rsidRPr="00A91B40">
        <w:rPr>
          <w:rFonts w:ascii="Times New Roman" w:hAnsi="Times New Roman"/>
          <w:color w:val="000000"/>
          <w:sz w:val="28"/>
          <w:lang w:val="ru-RU"/>
        </w:rPr>
        <w:t>тия, находить в художественных произведениях отражение нравственных ценностей, традиций, быта разных народов;</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w:t>
      </w:r>
      <w:r w:rsidRPr="00A91B40">
        <w:rPr>
          <w:rFonts w:ascii="Times New Roman" w:hAnsi="Times New Roman"/>
          <w:color w:val="000000"/>
          <w:sz w:val="28"/>
          <w:lang w:val="ru-RU"/>
        </w:rPr>
        <w:t>к букв и слогов доступные для восприятия и небольшие по объёму произведения в темпе не менее 30 слов в минуту (без отметочного оценивания);</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w:t>
      </w:r>
      <w:r w:rsidRPr="00A91B40">
        <w:rPr>
          <w:rFonts w:ascii="Times New Roman" w:hAnsi="Times New Roman"/>
          <w:color w:val="000000"/>
          <w:sz w:val="28"/>
          <w:lang w:val="ru-RU"/>
        </w:rPr>
        <w:t>е, о родной природе в разные времена года;</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различать прозаическую (нестихотворную) и стихотворную речь;</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91B40">
        <w:rPr>
          <w:rFonts w:ascii="Times New Roman" w:hAnsi="Times New Roman"/>
          <w:color w:val="000000"/>
          <w:sz w:val="28"/>
          <w:lang w:val="ru-RU"/>
        </w:rPr>
        <w:lastRenderedPageBreak/>
        <w:t>пословицы, потешки, сказки (фольклор</w:t>
      </w:r>
      <w:r w:rsidRPr="00A91B40">
        <w:rPr>
          <w:rFonts w:ascii="Times New Roman" w:hAnsi="Times New Roman"/>
          <w:color w:val="000000"/>
          <w:sz w:val="28"/>
          <w:lang w:val="ru-RU"/>
        </w:rPr>
        <w:t>ные и литературные), рассказы, стихотворения);</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w:t>
      </w:r>
      <w:r w:rsidRPr="00A91B40">
        <w:rPr>
          <w:rFonts w:ascii="Times New Roman" w:hAnsi="Times New Roman"/>
          <w:color w:val="000000"/>
          <w:sz w:val="28"/>
          <w:lang w:val="ru-RU"/>
        </w:rPr>
        <w:t>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участвовать в обсуждении прослушанного/прочитанного произведения: отвечат</w:t>
      </w:r>
      <w:r w:rsidRPr="00A91B40">
        <w:rPr>
          <w:rFonts w:ascii="Times New Roman" w:hAnsi="Times New Roman"/>
          <w:color w:val="000000"/>
          <w:sz w:val="28"/>
          <w:lang w:val="ru-RU"/>
        </w:rPr>
        <w:t>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пересказывать (устно) содержание произведения с со</w:t>
      </w:r>
      <w:r w:rsidRPr="00A91B40">
        <w:rPr>
          <w:rFonts w:ascii="Times New Roman" w:hAnsi="Times New Roman"/>
          <w:color w:val="000000"/>
          <w:sz w:val="28"/>
          <w:lang w:val="ru-RU"/>
        </w:rPr>
        <w:t>блюдением последовательности событий, с опорой на предложенные ключевые слова, вопросы, рисунки, предложенный план;</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читать по ролям с соблюдением норм произношения, расстановки ударения;</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 xml:space="preserve">составлять высказывания по содержанию произведения (не менее 3 </w:t>
      </w:r>
      <w:r w:rsidRPr="00A91B40">
        <w:rPr>
          <w:rFonts w:ascii="Times New Roman" w:hAnsi="Times New Roman"/>
          <w:color w:val="000000"/>
          <w:sz w:val="28"/>
          <w:lang w:val="ru-RU"/>
        </w:rPr>
        <w:t>предложений) по заданному алгоритму;</w:t>
      </w:r>
    </w:p>
    <w:p w:rsidR="00E0560B" w:rsidRDefault="00C207E9">
      <w:pPr>
        <w:numPr>
          <w:ilvl w:val="0"/>
          <w:numId w:val="34"/>
        </w:numPr>
        <w:spacing w:after="0" w:line="264" w:lineRule="auto"/>
        <w:jc w:val="both"/>
      </w:pPr>
      <w:r w:rsidRPr="00A91B4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ориентироваться в книге/учебнике по обложке, оглавлению, иллюстрациям;</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выбирать книги для самостоятельного чтения по совету взрослого и с</w:t>
      </w:r>
      <w:r w:rsidRPr="00A91B40">
        <w:rPr>
          <w:rFonts w:ascii="Times New Roman" w:hAnsi="Times New Roman"/>
          <w:color w:val="000000"/>
          <w:sz w:val="28"/>
          <w:lang w:val="ru-RU"/>
        </w:rPr>
        <w:t xml:space="preserve"> учётом рекомендательного списка, рассказывать о прочитанной книге по предложенному алгоритму;</w:t>
      </w:r>
    </w:p>
    <w:p w:rsidR="00E0560B" w:rsidRPr="00A91B40" w:rsidRDefault="00C207E9">
      <w:pPr>
        <w:numPr>
          <w:ilvl w:val="0"/>
          <w:numId w:val="34"/>
        </w:numPr>
        <w:spacing w:after="0" w:line="264" w:lineRule="auto"/>
        <w:jc w:val="both"/>
        <w:rPr>
          <w:lang w:val="ru-RU"/>
        </w:rPr>
      </w:pPr>
      <w:r w:rsidRPr="00A91B4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0560B" w:rsidRDefault="00C207E9">
      <w:pPr>
        <w:spacing w:after="0" w:line="264" w:lineRule="auto"/>
        <w:ind w:left="120"/>
        <w:jc w:val="both"/>
      </w:pPr>
      <w:r>
        <w:rPr>
          <w:rFonts w:ascii="Times New Roman" w:hAnsi="Times New Roman"/>
          <w:b/>
          <w:color w:val="000000"/>
          <w:sz w:val="28"/>
        </w:rPr>
        <w:t>2 КЛАСС</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объяснять важность чтения для решения учебны</w:t>
      </w:r>
      <w:r w:rsidRPr="00A91B40">
        <w:rPr>
          <w:rFonts w:ascii="Times New Roman" w:hAnsi="Times New Roman"/>
          <w:color w:val="000000"/>
          <w:sz w:val="28"/>
          <w:lang w:val="ru-RU"/>
        </w:rPr>
        <w:t>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w:t>
      </w:r>
      <w:r w:rsidRPr="00A91B40">
        <w:rPr>
          <w:rFonts w:ascii="Times New Roman" w:hAnsi="Times New Roman"/>
          <w:color w:val="000000"/>
          <w:sz w:val="28"/>
          <w:lang w:val="ru-RU"/>
        </w:rPr>
        <w:t xml:space="preserve">льклоре и литературных произведениях отражение нравственных ценностей, традиций, быта, культуры разных народов, </w:t>
      </w:r>
      <w:r w:rsidRPr="00A91B4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читать вслух целыми словами без пропусков и перестановок бу</w:t>
      </w:r>
      <w:r w:rsidRPr="00A91B40">
        <w:rPr>
          <w:rFonts w:ascii="Times New Roman" w:hAnsi="Times New Roman"/>
          <w:color w:val="000000"/>
          <w:sz w:val="28"/>
          <w:lang w:val="ru-RU"/>
        </w:rPr>
        <w:t>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 xml:space="preserve">читать наизусть с соблюдением орфоэпических и пунктуационных норм не менее 3 стихотворений о </w:t>
      </w:r>
      <w:r w:rsidRPr="00A91B40">
        <w:rPr>
          <w:rFonts w:ascii="Times New Roman" w:hAnsi="Times New Roman"/>
          <w:color w:val="000000"/>
          <w:sz w:val="28"/>
          <w:lang w:val="ru-RU"/>
        </w:rPr>
        <w:t>Родине, о детях, о семье, о родной природе в разные времена года;</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понимать содержание, смысл прослушанного/прочитанного произведения: отвечать и форм</w:t>
      </w:r>
      <w:r w:rsidRPr="00A91B40">
        <w:rPr>
          <w:rFonts w:ascii="Times New Roman" w:hAnsi="Times New Roman"/>
          <w:color w:val="000000"/>
          <w:sz w:val="28"/>
          <w:lang w:val="ru-RU"/>
        </w:rPr>
        <w:t>улировать вопросы по фактическому содержанию произведения;</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w:t>
      </w:r>
      <w:r w:rsidRPr="00A91B40">
        <w:rPr>
          <w:rFonts w:ascii="Times New Roman" w:hAnsi="Times New Roman"/>
          <w:color w:val="000000"/>
          <w:sz w:val="28"/>
          <w:lang w:val="ru-RU"/>
        </w:rPr>
        <w:t>итературные сказки, рассказы, стихотворения, басни);</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w:t>
      </w:r>
      <w:r w:rsidRPr="00A91B40">
        <w:rPr>
          <w:rFonts w:ascii="Times New Roman" w:hAnsi="Times New Roman"/>
          <w:color w:val="000000"/>
          <w:sz w:val="28"/>
          <w:lang w:val="ru-RU"/>
        </w:rPr>
        <w:t>ивный);</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w:t>
      </w:r>
      <w:r w:rsidRPr="00A91B40">
        <w:rPr>
          <w:rFonts w:ascii="Times New Roman" w:hAnsi="Times New Roman"/>
          <w:color w:val="000000"/>
          <w:sz w:val="28"/>
          <w:lang w:val="ru-RU"/>
        </w:rPr>
        <w:t>я по предложенным критериям, характеризовать отношение автора к героям, его поступкам;</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w:t>
      </w:r>
      <w:r w:rsidRPr="00A91B40">
        <w:rPr>
          <w:rFonts w:ascii="Times New Roman" w:hAnsi="Times New Roman"/>
          <w:color w:val="000000"/>
          <w:sz w:val="28"/>
          <w:lang w:val="ru-RU"/>
        </w:rPr>
        <w:t>зведения, формулировать устно простые выводы, подтверждать свой ответ примерами из текста;</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читать по ролям с соблюдением норм произношения, расстановки удар</w:t>
      </w:r>
      <w:r w:rsidRPr="00A91B40">
        <w:rPr>
          <w:rFonts w:ascii="Times New Roman" w:hAnsi="Times New Roman"/>
          <w:color w:val="000000"/>
          <w:sz w:val="28"/>
          <w:lang w:val="ru-RU"/>
        </w:rPr>
        <w:t>ения, инсценировать небольшие эпизоды из произведения;</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сочинять по аналогии с прочитанным загадки, небольшие сказки, рассказы;</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ориентироваться в книге/учебнике по</w:t>
      </w:r>
      <w:r w:rsidRPr="00A91B40">
        <w:rPr>
          <w:rFonts w:ascii="Times New Roman" w:hAnsi="Times New Roman"/>
          <w:color w:val="000000"/>
          <w:sz w:val="28"/>
          <w:lang w:val="ru-RU"/>
        </w:rPr>
        <w:t xml:space="preserve"> обложке, оглавлению, аннотации, иллюстрациям, предисловию, условным обозначениям;</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0560B" w:rsidRPr="00A91B40" w:rsidRDefault="00C207E9">
      <w:pPr>
        <w:numPr>
          <w:ilvl w:val="0"/>
          <w:numId w:val="35"/>
        </w:numPr>
        <w:spacing w:after="0" w:line="264" w:lineRule="auto"/>
        <w:jc w:val="both"/>
        <w:rPr>
          <w:lang w:val="ru-RU"/>
        </w:rPr>
      </w:pPr>
      <w:r w:rsidRPr="00A91B40">
        <w:rPr>
          <w:rFonts w:ascii="Times New Roman" w:hAnsi="Times New Roman"/>
          <w:color w:val="000000"/>
          <w:sz w:val="28"/>
          <w:lang w:val="ru-RU"/>
        </w:rPr>
        <w:t>использовать справочную литературу для п</w:t>
      </w:r>
      <w:r w:rsidRPr="00A91B40">
        <w:rPr>
          <w:rFonts w:ascii="Times New Roman" w:hAnsi="Times New Roman"/>
          <w:color w:val="000000"/>
          <w:sz w:val="28"/>
          <w:lang w:val="ru-RU"/>
        </w:rPr>
        <w:t>олучения дополнительной информации в соответствии с учебной задачей.</w:t>
      </w:r>
    </w:p>
    <w:p w:rsidR="00E0560B" w:rsidRDefault="00C207E9">
      <w:pPr>
        <w:spacing w:after="0" w:line="264" w:lineRule="auto"/>
        <w:ind w:left="120"/>
        <w:jc w:val="both"/>
      </w:pPr>
      <w:r>
        <w:rPr>
          <w:rFonts w:ascii="Times New Roman" w:hAnsi="Times New Roman"/>
          <w:b/>
          <w:color w:val="000000"/>
          <w:sz w:val="28"/>
        </w:rPr>
        <w:t>3 КЛАСС</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w:t>
      </w:r>
      <w:r w:rsidRPr="00A91B40">
        <w:rPr>
          <w:rFonts w:ascii="Times New Roman" w:hAnsi="Times New Roman"/>
          <w:color w:val="000000"/>
          <w:sz w:val="28"/>
          <w:lang w:val="ru-RU"/>
        </w:rPr>
        <w:t>ценностей, традиций, быта, культуры разных народов, ориентироваться в нравственно-этических понятиях в контексте изученных произведений;</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 xml:space="preserve">читать вслух и про себя в соответствии с учебной задачей, использовать разные виды чтения (изучающее, ознакомительное, </w:t>
      </w:r>
      <w:r w:rsidRPr="00A91B40">
        <w:rPr>
          <w:rFonts w:ascii="Times New Roman" w:hAnsi="Times New Roman"/>
          <w:color w:val="000000"/>
          <w:sz w:val="28"/>
          <w:lang w:val="ru-RU"/>
        </w:rPr>
        <w:t>поисковое выборочное, просмотровое выборочное);</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w:t>
      </w:r>
      <w:r w:rsidRPr="00A91B40">
        <w:rPr>
          <w:rFonts w:ascii="Times New Roman" w:hAnsi="Times New Roman"/>
          <w:color w:val="000000"/>
          <w:sz w:val="28"/>
          <w:lang w:val="ru-RU"/>
        </w:rPr>
        <w:t xml:space="preserve"> оценивания);</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различать художественные произведения и познавательные тексты;</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различать прозаическую и стихотворную речь: называть особенности стихотворного произвед</w:t>
      </w:r>
      <w:r w:rsidRPr="00A91B40">
        <w:rPr>
          <w:rFonts w:ascii="Times New Roman" w:hAnsi="Times New Roman"/>
          <w:color w:val="000000"/>
          <w:sz w:val="28"/>
          <w:lang w:val="ru-RU"/>
        </w:rPr>
        <w:t>ения (ритм, рифма, строфа), отличать лирическое произведение от эпического;</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lastRenderedPageBreak/>
        <w:t>различать и называ</w:t>
      </w:r>
      <w:r w:rsidRPr="00A91B40">
        <w:rPr>
          <w:rFonts w:ascii="Times New Roman" w:hAnsi="Times New Roman"/>
          <w:color w:val="000000"/>
          <w:sz w:val="28"/>
          <w:lang w:val="ru-RU"/>
        </w:rPr>
        <w:t>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w:t>
      </w:r>
      <w:r w:rsidRPr="00A91B40">
        <w:rPr>
          <w:rFonts w:ascii="Times New Roman" w:hAnsi="Times New Roman"/>
          <w:color w:val="000000"/>
          <w:sz w:val="28"/>
          <w:lang w:val="ru-RU"/>
        </w:rPr>
        <w:t>едений фольклора разных народов России;</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w:t>
      </w:r>
      <w:r w:rsidRPr="00A91B40">
        <w:rPr>
          <w:rFonts w:ascii="Times New Roman" w:hAnsi="Times New Roman"/>
          <w:color w:val="000000"/>
          <w:sz w:val="28"/>
          <w:lang w:val="ru-RU"/>
        </w:rPr>
        <w:t xml:space="preserve"> текста (вопросный, номинативный, цитатный);</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w:t>
      </w:r>
      <w:r w:rsidRPr="00A91B40">
        <w:rPr>
          <w:rFonts w:ascii="Times New Roman" w:hAnsi="Times New Roman"/>
          <w:color w:val="000000"/>
          <w:sz w:val="28"/>
          <w:lang w:val="ru-RU"/>
        </w:rPr>
        <w:t>оев одного произведения и сопоставлять их поступки по предложенным критериям (по аналогии или по контрасту);</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w:t>
      </w:r>
      <w:r w:rsidRPr="00A91B40">
        <w:rPr>
          <w:rFonts w:ascii="Times New Roman" w:hAnsi="Times New Roman"/>
          <w:color w:val="000000"/>
          <w:sz w:val="28"/>
          <w:lang w:val="ru-RU"/>
        </w:rPr>
        <w:t>дства изображения героев (портрет), описание пейзажа и интерьера;</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w:t>
      </w:r>
      <w:r w:rsidRPr="00A91B40">
        <w:rPr>
          <w:rFonts w:ascii="Times New Roman" w:hAnsi="Times New Roman"/>
          <w:color w:val="000000"/>
          <w:sz w:val="28"/>
          <w:lang w:val="ru-RU"/>
        </w:rPr>
        <w:t>зительности (сравнение, эпитет, олицетворение);</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w:t>
      </w:r>
      <w:r w:rsidRPr="00A91B40">
        <w:rPr>
          <w:rFonts w:ascii="Times New Roman" w:hAnsi="Times New Roman"/>
          <w:color w:val="000000"/>
          <w:sz w:val="28"/>
          <w:lang w:val="ru-RU"/>
        </w:rPr>
        <w:t>етворение);</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w:t>
      </w:r>
      <w:r w:rsidRPr="00A91B40">
        <w:rPr>
          <w:rFonts w:ascii="Times New Roman" w:hAnsi="Times New Roman"/>
          <w:color w:val="000000"/>
          <w:sz w:val="28"/>
          <w:lang w:val="ru-RU"/>
        </w:rPr>
        <w:t>мерами из текста; использовать в беседе изученные литературные понятия;</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lastRenderedPageBreak/>
        <w:t xml:space="preserve">при анализе и интерпретации текста использовать </w:t>
      </w:r>
      <w:r w:rsidRPr="00A91B40">
        <w:rPr>
          <w:rFonts w:ascii="Times New Roman" w:hAnsi="Times New Roman"/>
          <w:color w:val="000000"/>
          <w:sz w:val="28"/>
          <w:lang w:val="ru-RU"/>
        </w:rPr>
        <w:t>разные типы речи (повествование, описание, рассуждение) с учётом специфики учебного и художественного текстов;</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 xml:space="preserve">составлять устные и письменные высказывания на </w:t>
      </w:r>
      <w:r w:rsidRPr="00A91B40">
        <w:rPr>
          <w:rFonts w:ascii="Times New Roman" w:hAnsi="Times New Roman"/>
          <w:color w:val="000000"/>
          <w:sz w:val="28"/>
          <w:lang w:val="ru-RU"/>
        </w:rPr>
        <w:t>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составлять краткий отзыв о прочитанном произведении по заданному алгоритму;</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сочинять тексты, использ</w:t>
      </w:r>
      <w:r w:rsidRPr="00A91B40">
        <w:rPr>
          <w:rFonts w:ascii="Times New Roman" w:hAnsi="Times New Roman"/>
          <w:color w:val="000000"/>
          <w:sz w:val="28"/>
          <w:lang w:val="ru-RU"/>
        </w:rPr>
        <w:t>уя аналогии, иллюстрации, придумывать продолжение прочитанного произведения;</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выбирать книги для самост</w:t>
      </w:r>
      <w:r w:rsidRPr="00A91B40">
        <w:rPr>
          <w:rFonts w:ascii="Times New Roman" w:hAnsi="Times New Roman"/>
          <w:color w:val="000000"/>
          <w:sz w:val="28"/>
          <w:lang w:val="ru-RU"/>
        </w:rPr>
        <w:t>оятельного чтения с учётом рекомендательного списка, используя картотеки, рассказывать о прочитанной книге;</w:t>
      </w:r>
    </w:p>
    <w:p w:rsidR="00E0560B" w:rsidRPr="00A91B40" w:rsidRDefault="00C207E9">
      <w:pPr>
        <w:numPr>
          <w:ilvl w:val="0"/>
          <w:numId w:val="36"/>
        </w:numPr>
        <w:spacing w:after="0" w:line="264" w:lineRule="auto"/>
        <w:jc w:val="both"/>
        <w:rPr>
          <w:lang w:val="ru-RU"/>
        </w:rPr>
      </w:pPr>
      <w:r w:rsidRPr="00A91B40">
        <w:rPr>
          <w:rFonts w:ascii="Times New Roman" w:hAnsi="Times New Roman"/>
          <w:color w:val="000000"/>
          <w:sz w:val="28"/>
          <w:lang w:val="ru-RU"/>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w:t>
      </w:r>
      <w:r w:rsidRPr="00A91B40">
        <w:rPr>
          <w:rFonts w:ascii="Times New Roman" w:hAnsi="Times New Roman"/>
          <w:color w:val="000000"/>
          <w:sz w:val="28"/>
          <w:lang w:val="ru-RU"/>
        </w:rPr>
        <w:t xml:space="preserve">ь. </w:t>
      </w:r>
    </w:p>
    <w:p w:rsidR="00E0560B" w:rsidRDefault="00C207E9">
      <w:pPr>
        <w:spacing w:after="0" w:line="264" w:lineRule="auto"/>
        <w:ind w:left="120"/>
        <w:jc w:val="both"/>
      </w:pPr>
      <w:r>
        <w:rPr>
          <w:rFonts w:ascii="Times New Roman" w:hAnsi="Times New Roman"/>
          <w:b/>
          <w:color w:val="000000"/>
          <w:sz w:val="28"/>
        </w:rPr>
        <w:t>4 КЛАСС</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w:t>
      </w:r>
      <w:r w:rsidRPr="00A91B40">
        <w:rPr>
          <w:rFonts w:ascii="Times New Roman" w:hAnsi="Times New Roman"/>
          <w:color w:val="000000"/>
          <w:sz w:val="28"/>
          <w:lang w:val="ru-RU"/>
        </w:rPr>
        <w:t>вственно-этических понятиях в контексте изученных произведений;</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w:t>
      </w:r>
      <w:r w:rsidRPr="00A91B40">
        <w:rPr>
          <w:rFonts w:ascii="Times New Roman" w:hAnsi="Times New Roman"/>
          <w:color w:val="000000"/>
          <w:sz w:val="28"/>
          <w:lang w:val="ru-RU"/>
        </w:rPr>
        <w:t>чтения;</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 xml:space="preserve">читать вслух целыми словами без пропусков и перестановок букв и слогов доступные </w:t>
      </w:r>
      <w:r w:rsidRPr="00A91B40">
        <w:rPr>
          <w:rFonts w:ascii="Times New Roman" w:hAnsi="Times New Roman"/>
          <w:color w:val="000000"/>
          <w:sz w:val="28"/>
          <w:lang w:val="ru-RU"/>
        </w:rPr>
        <w:t xml:space="preserve">по восприятию и небольшие по объёму </w:t>
      </w:r>
      <w:r w:rsidRPr="00A91B4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различать художественны</w:t>
      </w:r>
      <w:r w:rsidRPr="00A91B40">
        <w:rPr>
          <w:rFonts w:ascii="Times New Roman" w:hAnsi="Times New Roman"/>
          <w:color w:val="000000"/>
          <w:sz w:val="28"/>
          <w:lang w:val="ru-RU"/>
        </w:rPr>
        <w:t>е произведения и познавательные тексты;</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понимать жанровую принадлежность, содержание, смысл п</w:t>
      </w:r>
      <w:r w:rsidRPr="00A91B40">
        <w:rPr>
          <w:rFonts w:ascii="Times New Roman" w:hAnsi="Times New Roman"/>
          <w:color w:val="000000"/>
          <w:sz w:val="28"/>
          <w:lang w:val="ru-RU"/>
        </w:rPr>
        <w:t>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w:t>
      </w:r>
      <w:r w:rsidRPr="00A91B40">
        <w:rPr>
          <w:rFonts w:ascii="Times New Roman" w:hAnsi="Times New Roman"/>
          <w:color w:val="000000"/>
          <w:sz w:val="28"/>
          <w:lang w:val="ru-RU"/>
        </w:rPr>
        <w:t>песни, скороговорки, сказки о животных, бытовые и волшебные), приводить примеры произведений фольклора разных народов России;</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w:t>
      </w:r>
      <w:r w:rsidRPr="00A91B40">
        <w:rPr>
          <w:rFonts w:ascii="Times New Roman" w:hAnsi="Times New Roman"/>
          <w:color w:val="000000"/>
          <w:sz w:val="28"/>
          <w:lang w:val="ru-RU"/>
        </w:rPr>
        <w:t>еры разных жанров литературы России и стран мира;</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 xml:space="preserve">характеризовать </w:t>
      </w:r>
      <w:r w:rsidRPr="00A91B40">
        <w:rPr>
          <w:rFonts w:ascii="Times New Roman" w:hAnsi="Times New Roman"/>
          <w:color w:val="000000"/>
          <w:sz w:val="28"/>
          <w:lang w:val="ru-RU"/>
        </w:rPr>
        <w:t>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w:t>
      </w:r>
      <w:r w:rsidRPr="00A91B40">
        <w:rPr>
          <w:rFonts w:ascii="Times New Roman" w:hAnsi="Times New Roman"/>
          <w:color w:val="000000"/>
          <w:sz w:val="28"/>
          <w:lang w:val="ru-RU"/>
        </w:rPr>
        <w:t>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объясн</w:t>
      </w:r>
      <w:r w:rsidRPr="00A91B40">
        <w:rPr>
          <w:rFonts w:ascii="Times New Roman" w:hAnsi="Times New Roman"/>
          <w:color w:val="000000"/>
          <w:sz w:val="28"/>
          <w:lang w:val="ru-RU"/>
        </w:rPr>
        <w:t>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осознанно при</w:t>
      </w:r>
      <w:r w:rsidRPr="00A91B40">
        <w:rPr>
          <w:rFonts w:ascii="Times New Roman" w:hAnsi="Times New Roman"/>
          <w:color w:val="000000"/>
          <w:sz w:val="28"/>
          <w:lang w:val="ru-RU"/>
        </w:rPr>
        <w:t>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lastRenderedPageBreak/>
        <w:t>участвовать в обсу</w:t>
      </w:r>
      <w:r w:rsidRPr="00A91B40">
        <w:rPr>
          <w:rFonts w:ascii="Times New Roman" w:hAnsi="Times New Roman"/>
          <w:color w:val="000000"/>
          <w:sz w:val="28"/>
          <w:lang w:val="ru-RU"/>
        </w:rPr>
        <w:t>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w:t>
      </w:r>
      <w:r w:rsidRPr="00A91B40">
        <w:rPr>
          <w:rFonts w:ascii="Times New Roman" w:hAnsi="Times New Roman"/>
          <w:color w:val="000000"/>
          <w:sz w:val="28"/>
          <w:lang w:val="ru-RU"/>
        </w:rPr>
        <w:t xml:space="preserve"> прослушанного/прочитанного текста, подтверждать свой ответ примерами из текста;</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w:t>
      </w:r>
      <w:r w:rsidRPr="00A91B40">
        <w:rPr>
          <w:rFonts w:ascii="Times New Roman" w:hAnsi="Times New Roman"/>
          <w:color w:val="000000"/>
          <w:sz w:val="28"/>
          <w:lang w:val="ru-RU"/>
        </w:rPr>
        <w:t>о лица;</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w:t>
      </w:r>
      <w:r w:rsidRPr="00A91B40">
        <w:rPr>
          <w:rFonts w:ascii="Times New Roman" w:hAnsi="Times New Roman"/>
          <w:color w:val="000000"/>
          <w:sz w:val="28"/>
          <w:lang w:val="ru-RU"/>
        </w:rPr>
        <w:t>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составлять краткий отзыв о прочитанном произведении по заданному алгоритму;</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со</w:t>
      </w:r>
      <w:r w:rsidRPr="00A91B40">
        <w:rPr>
          <w:rFonts w:ascii="Times New Roman" w:hAnsi="Times New Roman"/>
          <w:color w:val="000000"/>
          <w:sz w:val="28"/>
          <w:lang w:val="ru-RU"/>
        </w:rPr>
        <w:t>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использовать в соответствии с учебной задачей аппарат издания (обложку, оглавление</w:t>
      </w:r>
      <w:r w:rsidRPr="00A91B40">
        <w:rPr>
          <w:rFonts w:ascii="Times New Roman" w:hAnsi="Times New Roman"/>
          <w:color w:val="000000"/>
          <w:sz w:val="28"/>
          <w:lang w:val="ru-RU"/>
        </w:rPr>
        <w:t>, аннотацию, иллюстрации, предисловие, приложения, сноски, примечания);</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0560B" w:rsidRPr="00A91B40" w:rsidRDefault="00C207E9">
      <w:pPr>
        <w:numPr>
          <w:ilvl w:val="0"/>
          <w:numId w:val="37"/>
        </w:numPr>
        <w:spacing w:after="0" w:line="264" w:lineRule="auto"/>
        <w:jc w:val="both"/>
        <w:rPr>
          <w:lang w:val="ru-RU"/>
        </w:rPr>
      </w:pPr>
      <w:r w:rsidRPr="00A91B40">
        <w:rPr>
          <w:rFonts w:ascii="Times New Roman" w:hAnsi="Times New Roman"/>
          <w:color w:val="000000"/>
          <w:sz w:val="28"/>
          <w:lang w:val="ru-RU"/>
        </w:rPr>
        <w:t>использовать справочную литературу, электронные обр</w:t>
      </w:r>
      <w:r w:rsidRPr="00A91B40">
        <w:rPr>
          <w:rFonts w:ascii="Times New Roman" w:hAnsi="Times New Roman"/>
          <w:color w:val="000000"/>
          <w:sz w:val="28"/>
          <w:lang w:val="ru-RU"/>
        </w:rPr>
        <w:t>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0560B" w:rsidRPr="00A91B40" w:rsidRDefault="00E0560B">
      <w:pPr>
        <w:spacing w:after="0" w:line="264" w:lineRule="auto"/>
        <w:ind w:left="120"/>
        <w:jc w:val="both"/>
        <w:rPr>
          <w:lang w:val="ru-RU"/>
        </w:rPr>
      </w:pPr>
    </w:p>
    <w:p w:rsidR="00E0560B" w:rsidRPr="00A91B40" w:rsidRDefault="00E0560B">
      <w:pPr>
        <w:rPr>
          <w:lang w:val="ru-RU"/>
        </w:rPr>
        <w:sectPr w:rsidR="00E0560B" w:rsidRPr="00A91B40">
          <w:pgSz w:w="11906" w:h="16383"/>
          <w:pgMar w:top="1134" w:right="850" w:bottom="1134" w:left="1701" w:header="720" w:footer="720" w:gutter="0"/>
          <w:cols w:space="720"/>
        </w:sectPr>
      </w:pPr>
      <w:bookmarkStart w:id="85" w:name="block-35888537"/>
    </w:p>
    <w:bookmarkEnd w:id="85"/>
    <w:p w:rsidR="00E0560B" w:rsidRDefault="00C207E9">
      <w:pPr>
        <w:spacing w:after="0"/>
        <w:ind w:left="120"/>
      </w:pPr>
      <w:r w:rsidRPr="00A91B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560B" w:rsidRDefault="00C207E9">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09"/>
        <w:gridCol w:w="1843"/>
        <w:gridCol w:w="1912"/>
        <w:gridCol w:w="2599"/>
      </w:tblGrid>
      <w:tr w:rsidR="00E0560B">
        <w:trPr>
          <w:trHeight w:val="144"/>
          <w:tblCellSpacing w:w="0" w:type="dxa"/>
        </w:trPr>
        <w:tc>
          <w:tcPr>
            <w:tcW w:w="492"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 п/п </w:t>
            </w:r>
          </w:p>
          <w:p w:rsidR="00E0560B" w:rsidRDefault="00E0560B">
            <w:pPr>
              <w:spacing w:after="0"/>
              <w:ind w:left="135"/>
            </w:pPr>
          </w:p>
        </w:tc>
        <w:tc>
          <w:tcPr>
            <w:tcW w:w="3168"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Наименование разделов и тем программы </w:t>
            </w:r>
          </w:p>
          <w:p w:rsidR="00E0560B" w:rsidRDefault="00E0560B">
            <w:pPr>
              <w:spacing w:after="0"/>
              <w:ind w:left="135"/>
            </w:pPr>
          </w:p>
        </w:tc>
        <w:tc>
          <w:tcPr>
            <w:tcW w:w="0" w:type="auto"/>
            <w:gridSpan w:val="3"/>
            <w:tcMar>
              <w:top w:w="50" w:type="dxa"/>
              <w:left w:w="100" w:type="dxa"/>
            </w:tcMar>
            <w:vAlign w:val="center"/>
          </w:tcPr>
          <w:p w:rsidR="00E0560B" w:rsidRDefault="00C207E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Электронные (цифровые) образовательные ресурсы </w:t>
            </w:r>
          </w:p>
          <w:p w:rsidR="00E0560B" w:rsidRDefault="00E0560B">
            <w:pPr>
              <w:spacing w:after="0"/>
              <w:ind w:left="135"/>
            </w:pPr>
          </w:p>
        </w:tc>
      </w:tr>
      <w:tr w:rsidR="00E0560B">
        <w:trPr>
          <w:trHeight w:val="144"/>
          <w:tblCellSpacing w:w="0" w:type="dxa"/>
        </w:trPr>
        <w:tc>
          <w:tcPr>
            <w:tcW w:w="0" w:type="auto"/>
            <w:vMerge/>
            <w:tcBorders>
              <w:top w:val="nil"/>
            </w:tcBorders>
            <w:tcMar>
              <w:top w:w="50" w:type="dxa"/>
              <w:left w:w="100" w:type="dxa"/>
            </w:tcMar>
          </w:tcPr>
          <w:p w:rsidR="00E0560B" w:rsidRDefault="00E0560B"/>
        </w:tc>
        <w:tc>
          <w:tcPr>
            <w:tcW w:w="0" w:type="auto"/>
            <w:vMerge/>
            <w:tcBorders>
              <w:top w:val="nil"/>
            </w:tcBorders>
            <w:tcMar>
              <w:top w:w="50" w:type="dxa"/>
              <w:left w:w="100" w:type="dxa"/>
            </w:tcMar>
          </w:tcPr>
          <w:p w:rsidR="00E0560B" w:rsidRDefault="00E0560B"/>
        </w:tc>
        <w:tc>
          <w:tcPr>
            <w:tcW w:w="960"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Всего </w:t>
            </w:r>
          </w:p>
          <w:p w:rsidR="00E0560B" w:rsidRDefault="00E0560B">
            <w:pPr>
              <w:spacing w:after="0"/>
              <w:ind w:left="135"/>
            </w:pPr>
          </w:p>
        </w:tc>
        <w:tc>
          <w:tcPr>
            <w:tcW w:w="1680"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Контрольные работы </w:t>
            </w:r>
          </w:p>
          <w:p w:rsidR="00E0560B" w:rsidRDefault="00E0560B">
            <w:pPr>
              <w:spacing w:after="0"/>
              <w:ind w:left="135"/>
            </w:pPr>
          </w:p>
        </w:tc>
        <w:tc>
          <w:tcPr>
            <w:tcW w:w="1768"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Практические работы </w:t>
            </w:r>
          </w:p>
          <w:p w:rsidR="00E0560B" w:rsidRDefault="00E0560B">
            <w:pPr>
              <w:spacing w:after="0"/>
              <w:ind w:left="135"/>
            </w:pPr>
          </w:p>
        </w:tc>
        <w:tc>
          <w:tcPr>
            <w:tcW w:w="0" w:type="auto"/>
            <w:vMerge/>
            <w:tcBorders>
              <w:top w:val="nil"/>
            </w:tcBorders>
            <w:tcMar>
              <w:top w:w="50" w:type="dxa"/>
              <w:left w:w="100" w:type="dxa"/>
            </w:tcMar>
          </w:tcPr>
          <w:p w:rsidR="00E0560B" w:rsidRDefault="00E0560B"/>
        </w:tc>
      </w:tr>
      <w:tr w:rsidR="00E0560B">
        <w:trPr>
          <w:trHeight w:val="144"/>
          <w:tblCellSpacing w:w="0" w:type="dxa"/>
        </w:trPr>
        <w:tc>
          <w:tcPr>
            <w:tcW w:w="0" w:type="auto"/>
            <w:gridSpan w:val="6"/>
            <w:tcMar>
              <w:top w:w="50" w:type="dxa"/>
              <w:left w:w="100" w:type="dxa"/>
            </w:tcMar>
            <w:vAlign w:val="center"/>
          </w:tcPr>
          <w:p w:rsidR="00E0560B" w:rsidRDefault="00C207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1.1</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1.2</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1.3</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0" w:type="auto"/>
            <w:gridSpan w:val="2"/>
            <w:tcMar>
              <w:top w:w="50" w:type="dxa"/>
              <w:left w:w="100" w:type="dxa"/>
            </w:tcMar>
            <w:vAlign w:val="center"/>
          </w:tcPr>
          <w:p w:rsidR="00E0560B" w:rsidRDefault="00C207E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0560B" w:rsidRDefault="00E0560B"/>
        </w:tc>
      </w:tr>
      <w:tr w:rsidR="00E0560B">
        <w:trPr>
          <w:trHeight w:val="144"/>
          <w:tblCellSpacing w:w="0" w:type="dxa"/>
        </w:trPr>
        <w:tc>
          <w:tcPr>
            <w:tcW w:w="0" w:type="auto"/>
            <w:gridSpan w:val="6"/>
            <w:tcMar>
              <w:top w:w="50" w:type="dxa"/>
              <w:left w:w="100" w:type="dxa"/>
            </w:tcMar>
            <w:vAlign w:val="center"/>
          </w:tcPr>
          <w:p w:rsidR="00E0560B" w:rsidRDefault="00C207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2.1</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2.2</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2.3</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2.4</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Устное народное творчество — малые </w:t>
            </w:r>
            <w:r w:rsidRPr="00A91B40">
              <w:rPr>
                <w:rFonts w:ascii="Times New Roman" w:hAnsi="Times New Roman"/>
                <w:color w:val="000000"/>
                <w:sz w:val="24"/>
                <w:lang w:val="ru-RU"/>
              </w:rPr>
              <w:t>фольклорные жанры</w:t>
            </w:r>
          </w:p>
        </w:tc>
        <w:tc>
          <w:tcPr>
            <w:tcW w:w="960"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2.5</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2.6</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2.7</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492" w:type="dxa"/>
            <w:tcMar>
              <w:top w:w="50" w:type="dxa"/>
              <w:left w:w="100" w:type="dxa"/>
            </w:tcMar>
            <w:vAlign w:val="center"/>
          </w:tcPr>
          <w:p w:rsidR="00E0560B" w:rsidRDefault="00C207E9">
            <w:pPr>
              <w:spacing w:after="0"/>
            </w:pPr>
            <w:r>
              <w:rPr>
                <w:rFonts w:ascii="Times New Roman" w:hAnsi="Times New Roman"/>
                <w:color w:val="000000"/>
                <w:sz w:val="24"/>
              </w:rPr>
              <w:t>2.8</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0" w:type="auto"/>
            <w:gridSpan w:val="2"/>
            <w:tcMar>
              <w:top w:w="50" w:type="dxa"/>
              <w:left w:w="100" w:type="dxa"/>
            </w:tcMar>
            <w:vAlign w:val="center"/>
          </w:tcPr>
          <w:p w:rsidR="00E0560B" w:rsidRDefault="00C207E9">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09"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0560B" w:rsidRDefault="00E0560B"/>
        </w:tc>
      </w:tr>
      <w:tr w:rsidR="00E0560B">
        <w:trPr>
          <w:trHeight w:val="144"/>
          <w:tblCellSpacing w:w="0" w:type="dxa"/>
        </w:trPr>
        <w:tc>
          <w:tcPr>
            <w:tcW w:w="0" w:type="auto"/>
            <w:gridSpan w:val="2"/>
            <w:tcMar>
              <w:top w:w="50" w:type="dxa"/>
              <w:left w:w="100" w:type="dxa"/>
            </w:tcMar>
            <w:vAlign w:val="center"/>
          </w:tcPr>
          <w:p w:rsidR="00E0560B" w:rsidRDefault="00C207E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0560B" w:rsidRDefault="00E0560B">
            <w:pPr>
              <w:spacing w:after="0"/>
              <w:ind w:left="135"/>
              <w:jc w:val="center"/>
            </w:pPr>
          </w:p>
        </w:tc>
        <w:tc>
          <w:tcPr>
            <w:tcW w:w="1768" w:type="dxa"/>
            <w:tcMar>
              <w:top w:w="50" w:type="dxa"/>
              <w:left w:w="100" w:type="dxa"/>
            </w:tcMar>
            <w:vAlign w:val="center"/>
          </w:tcPr>
          <w:p w:rsidR="00E0560B" w:rsidRDefault="00E0560B">
            <w:pPr>
              <w:spacing w:after="0"/>
              <w:ind w:left="135"/>
              <w:jc w:val="center"/>
            </w:pPr>
          </w:p>
        </w:tc>
        <w:tc>
          <w:tcPr>
            <w:tcW w:w="2599" w:type="dxa"/>
            <w:tcMar>
              <w:top w:w="50" w:type="dxa"/>
              <w:left w:w="100" w:type="dxa"/>
            </w:tcMar>
            <w:vAlign w:val="center"/>
          </w:tcPr>
          <w:p w:rsidR="00E0560B" w:rsidRDefault="00E0560B">
            <w:pPr>
              <w:spacing w:after="0"/>
              <w:ind w:left="135"/>
            </w:pPr>
          </w:p>
        </w:tc>
      </w:tr>
      <w:tr w:rsidR="00E0560B">
        <w:trPr>
          <w:trHeight w:val="144"/>
          <w:tblCellSpacing w:w="0" w:type="dxa"/>
        </w:trPr>
        <w:tc>
          <w:tcPr>
            <w:tcW w:w="0" w:type="auto"/>
            <w:gridSpan w:val="2"/>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0560B" w:rsidRDefault="00E0560B"/>
        </w:tc>
      </w:tr>
    </w:tbl>
    <w:p w:rsidR="00E0560B" w:rsidRDefault="00E0560B">
      <w:pPr>
        <w:sectPr w:rsidR="00E0560B">
          <w:pgSz w:w="16383" w:h="11906" w:orient="landscape"/>
          <w:pgMar w:top="1134" w:right="850" w:bottom="1134" w:left="1701" w:header="720" w:footer="720" w:gutter="0"/>
          <w:cols w:space="720"/>
        </w:sectPr>
      </w:pPr>
    </w:p>
    <w:p w:rsidR="00E0560B" w:rsidRDefault="00C207E9">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615"/>
      </w:tblGrid>
      <w:tr w:rsidR="00E0560B">
        <w:trPr>
          <w:trHeight w:val="144"/>
          <w:tblCellSpacing w:w="0" w:type="dxa"/>
        </w:trPr>
        <w:tc>
          <w:tcPr>
            <w:tcW w:w="456"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 п/п </w:t>
            </w:r>
          </w:p>
          <w:p w:rsidR="00E0560B" w:rsidRDefault="00E0560B">
            <w:pPr>
              <w:spacing w:after="0"/>
              <w:ind w:left="135"/>
            </w:pPr>
          </w:p>
        </w:tc>
        <w:tc>
          <w:tcPr>
            <w:tcW w:w="3168"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Наименование разделов и тем программы </w:t>
            </w:r>
          </w:p>
          <w:p w:rsidR="00E0560B" w:rsidRDefault="00E0560B">
            <w:pPr>
              <w:spacing w:after="0"/>
              <w:ind w:left="135"/>
            </w:pPr>
          </w:p>
        </w:tc>
        <w:tc>
          <w:tcPr>
            <w:tcW w:w="0" w:type="auto"/>
            <w:gridSpan w:val="3"/>
            <w:tcMar>
              <w:top w:w="50" w:type="dxa"/>
              <w:left w:w="100" w:type="dxa"/>
            </w:tcMar>
            <w:vAlign w:val="center"/>
          </w:tcPr>
          <w:p w:rsidR="00E0560B" w:rsidRDefault="00C207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Электронные (цифровые) образовательные ресурсы </w:t>
            </w:r>
          </w:p>
          <w:p w:rsidR="00E0560B" w:rsidRDefault="00E0560B">
            <w:pPr>
              <w:spacing w:after="0"/>
              <w:ind w:left="135"/>
            </w:pPr>
          </w:p>
        </w:tc>
      </w:tr>
      <w:tr w:rsidR="00E0560B">
        <w:trPr>
          <w:trHeight w:val="144"/>
          <w:tblCellSpacing w:w="0" w:type="dxa"/>
        </w:trPr>
        <w:tc>
          <w:tcPr>
            <w:tcW w:w="0" w:type="auto"/>
            <w:vMerge/>
            <w:tcBorders>
              <w:top w:val="nil"/>
            </w:tcBorders>
            <w:tcMar>
              <w:top w:w="50" w:type="dxa"/>
              <w:left w:w="100" w:type="dxa"/>
            </w:tcMar>
          </w:tcPr>
          <w:p w:rsidR="00E0560B" w:rsidRDefault="00E0560B"/>
        </w:tc>
        <w:tc>
          <w:tcPr>
            <w:tcW w:w="0" w:type="auto"/>
            <w:vMerge/>
            <w:tcBorders>
              <w:top w:val="nil"/>
            </w:tcBorders>
            <w:tcMar>
              <w:top w:w="50" w:type="dxa"/>
              <w:left w:w="100" w:type="dxa"/>
            </w:tcMar>
          </w:tcPr>
          <w:p w:rsidR="00E0560B" w:rsidRDefault="00E0560B"/>
        </w:tc>
        <w:tc>
          <w:tcPr>
            <w:tcW w:w="966"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Всего </w:t>
            </w:r>
          </w:p>
          <w:p w:rsidR="00E0560B" w:rsidRDefault="00E0560B">
            <w:pPr>
              <w:spacing w:after="0"/>
              <w:ind w:left="135"/>
            </w:pPr>
          </w:p>
        </w:tc>
        <w:tc>
          <w:tcPr>
            <w:tcW w:w="1687"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Контрольные работы </w:t>
            </w:r>
          </w:p>
          <w:p w:rsidR="00E0560B" w:rsidRDefault="00E0560B">
            <w:pPr>
              <w:spacing w:after="0"/>
              <w:ind w:left="135"/>
            </w:pPr>
          </w:p>
        </w:tc>
        <w:tc>
          <w:tcPr>
            <w:tcW w:w="1774"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Практические работы </w:t>
            </w:r>
          </w:p>
          <w:p w:rsidR="00E0560B" w:rsidRDefault="00E0560B">
            <w:pPr>
              <w:spacing w:after="0"/>
              <w:ind w:left="135"/>
            </w:pPr>
          </w:p>
        </w:tc>
        <w:tc>
          <w:tcPr>
            <w:tcW w:w="0" w:type="auto"/>
            <w:vMerge/>
            <w:tcBorders>
              <w:top w:val="nil"/>
            </w:tcBorders>
            <w:tcMar>
              <w:top w:w="50" w:type="dxa"/>
              <w:left w:w="100" w:type="dxa"/>
            </w:tcMar>
          </w:tcPr>
          <w:p w:rsidR="00E0560B" w:rsidRDefault="00E0560B"/>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2</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3</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4</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5</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6</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Звуки и краски родной </w:t>
            </w:r>
            <w:r w:rsidRPr="00A91B40">
              <w:rPr>
                <w:rFonts w:ascii="Times New Roman" w:hAnsi="Times New Roman"/>
                <w:color w:val="000000"/>
                <w:sz w:val="24"/>
                <w:lang w:val="ru-RU"/>
              </w:rPr>
              <w:t>природы в разные времена года (зима)</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7</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8</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9</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10</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11</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0" w:type="auto"/>
            <w:gridSpan w:val="2"/>
            <w:tcMar>
              <w:top w:w="50" w:type="dxa"/>
              <w:left w:w="100" w:type="dxa"/>
            </w:tcMar>
            <w:vAlign w:val="center"/>
          </w:tcPr>
          <w:p w:rsidR="00E0560B" w:rsidRDefault="00C207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0" w:type="auto"/>
            <w:gridSpan w:val="2"/>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0560B" w:rsidRDefault="00E0560B"/>
        </w:tc>
      </w:tr>
    </w:tbl>
    <w:p w:rsidR="00E0560B" w:rsidRDefault="00E0560B">
      <w:pPr>
        <w:sectPr w:rsidR="00E0560B">
          <w:pgSz w:w="16383" w:h="11906" w:orient="landscape"/>
          <w:pgMar w:top="1134" w:right="850" w:bottom="1134" w:left="1701" w:header="720" w:footer="720" w:gutter="0"/>
          <w:cols w:space="720"/>
        </w:sectPr>
      </w:pPr>
    </w:p>
    <w:p w:rsidR="00E0560B" w:rsidRDefault="00C207E9">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26"/>
      </w:tblGrid>
      <w:tr w:rsidR="00E0560B">
        <w:trPr>
          <w:trHeight w:val="144"/>
          <w:tblCellSpacing w:w="0" w:type="dxa"/>
        </w:trPr>
        <w:tc>
          <w:tcPr>
            <w:tcW w:w="456"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 п/п </w:t>
            </w:r>
          </w:p>
          <w:p w:rsidR="00E0560B" w:rsidRDefault="00E0560B">
            <w:pPr>
              <w:spacing w:after="0"/>
              <w:ind w:left="135"/>
            </w:pPr>
          </w:p>
        </w:tc>
        <w:tc>
          <w:tcPr>
            <w:tcW w:w="3168"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Наименование разделов и тем программы </w:t>
            </w:r>
          </w:p>
          <w:p w:rsidR="00E0560B" w:rsidRDefault="00E0560B">
            <w:pPr>
              <w:spacing w:after="0"/>
              <w:ind w:left="135"/>
            </w:pPr>
          </w:p>
        </w:tc>
        <w:tc>
          <w:tcPr>
            <w:tcW w:w="0" w:type="auto"/>
            <w:gridSpan w:val="3"/>
            <w:tcMar>
              <w:top w:w="50" w:type="dxa"/>
              <w:left w:w="100" w:type="dxa"/>
            </w:tcMar>
            <w:vAlign w:val="center"/>
          </w:tcPr>
          <w:p w:rsidR="00E0560B" w:rsidRDefault="00C207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Электронные (цифровые) образовательные ресурсы </w:t>
            </w:r>
          </w:p>
          <w:p w:rsidR="00E0560B" w:rsidRDefault="00E0560B">
            <w:pPr>
              <w:spacing w:after="0"/>
              <w:ind w:left="135"/>
            </w:pPr>
          </w:p>
        </w:tc>
      </w:tr>
      <w:tr w:rsidR="00E0560B">
        <w:trPr>
          <w:trHeight w:val="144"/>
          <w:tblCellSpacing w:w="0" w:type="dxa"/>
        </w:trPr>
        <w:tc>
          <w:tcPr>
            <w:tcW w:w="0" w:type="auto"/>
            <w:vMerge/>
            <w:tcBorders>
              <w:top w:val="nil"/>
            </w:tcBorders>
            <w:tcMar>
              <w:top w:w="50" w:type="dxa"/>
              <w:left w:w="100" w:type="dxa"/>
            </w:tcMar>
          </w:tcPr>
          <w:p w:rsidR="00E0560B" w:rsidRDefault="00E0560B"/>
        </w:tc>
        <w:tc>
          <w:tcPr>
            <w:tcW w:w="0" w:type="auto"/>
            <w:vMerge/>
            <w:tcBorders>
              <w:top w:val="nil"/>
            </w:tcBorders>
            <w:tcMar>
              <w:top w:w="50" w:type="dxa"/>
              <w:left w:w="100" w:type="dxa"/>
            </w:tcMar>
          </w:tcPr>
          <w:p w:rsidR="00E0560B" w:rsidRDefault="00E0560B"/>
        </w:tc>
        <w:tc>
          <w:tcPr>
            <w:tcW w:w="966"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Всего </w:t>
            </w:r>
          </w:p>
          <w:p w:rsidR="00E0560B" w:rsidRDefault="00E0560B">
            <w:pPr>
              <w:spacing w:after="0"/>
              <w:ind w:left="135"/>
            </w:pPr>
          </w:p>
        </w:tc>
        <w:tc>
          <w:tcPr>
            <w:tcW w:w="1687"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Контрольные работы </w:t>
            </w:r>
          </w:p>
          <w:p w:rsidR="00E0560B" w:rsidRDefault="00E0560B">
            <w:pPr>
              <w:spacing w:after="0"/>
              <w:ind w:left="135"/>
            </w:pPr>
          </w:p>
        </w:tc>
        <w:tc>
          <w:tcPr>
            <w:tcW w:w="1774"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Практические работы </w:t>
            </w:r>
          </w:p>
          <w:p w:rsidR="00E0560B" w:rsidRDefault="00E0560B">
            <w:pPr>
              <w:spacing w:after="0"/>
              <w:ind w:left="135"/>
            </w:pPr>
          </w:p>
        </w:tc>
        <w:tc>
          <w:tcPr>
            <w:tcW w:w="0" w:type="auto"/>
            <w:vMerge/>
            <w:tcBorders>
              <w:top w:val="nil"/>
            </w:tcBorders>
            <w:tcMar>
              <w:top w:w="50" w:type="dxa"/>
              <w:left w:w="100" w:type="dxa"/>
            </w:tcMar>
          </w:tcPr>
          <w:p w:rsidR="00E0560B" w:rsidRDefault="00E0560B"/>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2</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 xml:space="preserve">Фольклор (устное народное </w:t>
            </w:r>
            <w:r>
              <w:rPr>
                <w:rFonts w:ascii="Times New Roman" w:hAnsi="Times New Roman"/>
                <w:color w:val="000000"/>
                <w:sz w:val="24"/>
              </w:rPr>
              <w:t>творчество)</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3</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4</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 xml:space="preserve">Творчество </w:t>
            </w:r>
            <w:r>
              <w:rPr>
                <w:rFonts w:ascii="Times New Roman" w:hAnsi="Times New Roman"/>
                <w:color w:val="000000"/>
                <w:sz w:val="24"/>
              </w:rPr>
              <w:t>А.С.Пушкина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5</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91B40">
              <w:rPr>
                <w:rFonts w:ascii="Times New Roman" w:hAnsi="Times New Roman"/>
                <w:color w:val="000000"/>
                <w:sz w:val="24"/>
                <w:lang w:val="ru-RU"/>
              </w:rPr>
              <w:t>Х века</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6</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7</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8</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91B40">
              <w:rPr>
                <w:rFonts w:ascii="Times New Roman" w:hAnsi="Times New Roman"/>
                <w:color w:val="000000"/>
                <w:sz w:val="24"/>
                <w:lang w:val="ru-RU"/>
              </w:rPr>
              <w:t xml:space="preserve"> века</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9</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10</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11</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13</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Библиографическая культура (работа с</w:t>
            </w:r>
            <w:r w:rsidRPr="00A91B40">
              <w:rPr>
                <w:rFonts w:ascii="Times New Roman" w:hAnsi="Times New Roman"/>
                <w:color w:val="000000"/>
                <w:sz w:val="24"/>
                <w:lang w:val="ru-RU"/>
              </w:rPr>
              <w:t xml:space="preserve"> детской книгой и справочной литературой)</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411</w:t>
              </w:r>
              <w:r>
                <w:rPr>
                  <w:rFonts w:ascii="Times New Roman" w:hAnsi="Times New Roman"/>
                  <w:color w:val="0000FF"/>
                  <w:u w:val="single"/>
                </w:rPr>
                <w:t>a</w:t>
              </w:r>
              <w:r w:rsidRPr="00A91B40">
                <w:rPr>
                  <w:rFonts w:ascii="Times New Roman" w:hAnsi="Times New Roman"/>
                  <w:color w:val="0000FF"/>
                  <w:u w:val="single"/>
                  <w:lang w:val="ru-RU"/>
                </w:rPr>
                <w:t>40</w:t>
              </w:r>
            </w:hyperlink>
          </w:p>
        </w:tc>
      </w:tr>
      <w:tr w:rsidR="00E0560B">
        <w:trPr>
          <w:trHeight w:val="144"/>
          <w:tblCellSpacing w:w="0" w:type="dxa"/>
        </w:trPr>
        <w:tc>
          <w:tcPr>
            <w:tcW w:w="0" w:type="auto"/>
            <w:gridSpan w:val="2"/>
            <w:tcMar>
              <w:top w:w="50" w:type="dxa"/>
              <w:left w:w="100" w:type="dxa"/>
            </w:tcMar>
            <w:vAlign w:val="center"/>
          </w:tcPr>
          <w:p w:rsidR="00E0560B" w:rsidRDefault="00C207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0" w:type="auto"/>
            <w:gridSpan w:val="2"/>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0560B" w:rsidRDefault="00E0560B"/>
        </w:tc>
      </w:tr>
    </w:tbl>
    <w:p w:rsidR="00E0560B" w:rsidRDefault="00E0560B">
      <w:pPr>
        <w:sectPr w:rsidR="00E0560B">
          <w:pgSz w:w="16383" w:h="11906" w:orient="landscape"/>
          <w:pgMar w:top="1134" w:right="850" w:bottom="1134" w:left="1701" w:header="720" w:footer="720" w:gutter="0"/>
          <w:cols w:space="720"/>
        </w:sectPr>
      </w:pPr>
    </w:p>
    <w:p w:rsidR="00E0560B" w:rsidRDefault="00C207E9">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1"/>
        <w:gridCol w:w="4692"/>
        <w:gridCol w:w="1518"/>
        <w:gridCol w:w="1843"/>
        <w:gridCol w:w="1912"/>
        <w:gridCol w:w="2802"/>
      </w:tblGrid>
      <w:tr w:rsidR="00E0560B">
        <w:trPr>
          <w:trHeight w:val="144"/>
          <w:tblCellSpacing w:w="0" w:type="dxa"/>
        </w:trPr>
        <w:tc>
          <w:tcPr>
            <w:tcW w:w="456"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 п/п </w:t>
            </w:r>
          </w:p>
          <w:p w:rsidR="00E0560B" w:rsidRDefault="00E0560B">
            <w:pPr>
              <w:spacing w:after="0"/>
              <w:ind w:left="135"/>
            </w:pPr>
          </w:p>
        </w:tc>
        <w:tc>
          <w:tcPr>
            <w:tcW w:w="3168"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Наименование разделов и тем программы </w:t>
            </w:r>
          </w:p>
          <w:p w:rsidR="00E0560B" w:rsidRDefault="00E0560B">
            <w:pPr>
              <w:spacing w:after="0"/>
              <w:ind w:left="135"/>
            </w:pPr>
          </w:p>
        </w:tc>
        <w:tc>
          <w:tcPr>
            <w:tcW w:w="0" w:type="auto"/>
            <w:gridSpan w:val="3"/>
            <w:tcMar>
              <w:top w:w="50" w:type="dxa"/>
              <w:left w:w="100" w:type="dxa"/>
            </w:tcMar>
            <w:vAlign w:val="center"/>
          </w:tcPr>
          <w:p w:rsidR="00E0560B" w:rsidRDefault="00C207E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Электронные (цифровые) образовательные ресурсы </w:t>
            </w:r>
          </w:p>
          <w:p w:rsidR="00E0560B" w:rsidRDefault="00E0560B">
            <w:pPr>
              <w:spacing w:after="0"/>
              <w:ind w:left="135"/>
            </w:pPr>
          </w:p>
        </w:tc>
      </w:tr>
      <w:tr w:rsidR="00E0560B">
        <w:trPr>
          <w:trHeight w:val="144"/>
          <w:tblCellSpacing w:w="0" w:type="dxa"/>
        </w:trPr>
        <w:tc>
          <w:tcPr>
            <w:tcW w:w="0" w:type="auto"/>
            <w:vMerge/>
            <w:tcBorders>
              <w:top w:val="nil"/>
            </w:tcBorders>
            <w:tcMar>
              <w:top w:w="50" w:type="dxa"/>
              <w:left w:w="100" w:type="dxa"/>
            </w:tcMar>
          </w:tcPr>
          <w:p w:rsidR="00E0560B" w:rsidRDefault="00E0560B"/>
        </w:tc>
        <w:tc>
          <w:tcPr>
            <w:tcW w:w="0" w:type="auto"/>
            <w:vMerge/>
            <w:tcBorders>
              <w:top w:val="nil"/>
            </w:tcBorders>
            <w:tcMar>
              <w:top w:w="50" w:type="dxa"/>
              <w:left w:w="100" w:type="dxa"/>
            </w:tcMar>
          </w:tcPr>
          <w:p w:rsidR="00E0560B" w:rsidRDefault="00E0560B"/>
        </w:tc>
        <w:tc>
          <w:tcPr>
            <w:tcW w:w="966"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Всего </w:t>
            </w:r>
          </w:p>
          <w:p w:rsidR="00E0560B" w:rsidRDefault="00E0560B">
            <w:pPr>
              <w:spacing w:after="0"/>
              <w:ind w:left="135"/>
            </w:pPr>
          </w:p>
        </w:tc>
        <w:tc>
          <w:tcPr>
            <w:tcW w:w="1687"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Контрольные работы </w:t>
            </w:r>
          </w:p>
          <w:p w:rsidR="00E0560B" w:rsidRDefault="00E0560B">
            <w:pPr>
              <w:spacing w:after="0"/>
              <w:ind w:left="135"/>
            </w:pPr>
          </w:p>
        </w:tc>
        <w:tc>
          <w:tcPr>
            <w:tcW w:w="1774"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Практические работы </w:t>
            </w:r>
          </w:p>
          <w:p w:rsidR="00E0560B" w:rsidRDefault="00E0560B">
            <w:pPr>
              <w:spacing w:after="0"/>
              <w:ind w:left="135"/>
            </w:pPr>
          </w:p>
        </w:tc>
        <w:tc>
          <w:tcPr>
            <w:tcW w:w="0" w:type="auto"/>
            <w:vMerge/>
            <w:tcBorders>
              <w:top w:val="nil"/>
            </w:tcBorders>
            <w:tcMar>
              <w:top w:w="50" w:type="dxa"/>
              <w:left w:w="100" w:type="dxa"/>
            </w:tcMar>
          </w:tcPr>
          <w:p w:rsidR="00E0560B" w:rsidRDefault="00E0560B"/>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2</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3</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4</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5</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6</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7</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91B40">
              <w:rPr>
                <w:rFonts w:ascii="Times New Roman" w:hAnsi="Times New Roman"/>
                <w:color w:val="000000"/>
                <w:sz w:val="24"/>
                <w:lang w:val="ru-RU"/>
              </w:rPr>
              <w:t>Х века</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8</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9</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Картины природы в творчестве</w:t>
            </w:r>
            <w:r w:rsidRPr="00A91B40">
              <w:rPr>
                <w:rFonts w:ascii="Times New Roman" w:hAnsi="Times New Roman"/>
                <w:color w:val="000000"/>
                <w:sz w:val="24"/>
                <w:lang w:val="ru-RU"/>
              </w:rPr>
              <w:t xml:space="preserve"> поэтов и писателей </w:t>
            </w:r>
            <w:r>
              <w:rPr>
                <w:rFonts w:ascii="Times New Roman" w:hAnsi="Times New Roman"/>
                <w:color w:val="000000"/>
                <w:sz w:val="24"/>
              </w:rPr>
              <w:t>XX</w:t>
            </w:r>
            <w:r w:rsidRPr="00A91B40">
              <w:rPr>
                <w:rFonts w:ascii="Times New Roman" w:hAnsi="Times New Roman"/>
                <w:color w:val="000000"/>
                <w:sz w:val="24"/>
                <w:lang w:val="ru-RU"/>
              </w:rPr>
              <w:t xml:space="preserve"> века</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10</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11</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13</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14</w:t>
            </w:r>
          </w:p>
        </w:tc>
        <w:tc>
          <w:tcPr>
            <w:tcW w:w="3168" w:type="dxa"/>
            <w:tcMar>
              <w:top w:w="50" w:type="dxa"/>
              <w:left w:w="100" w:type="dxa"/>
            </w:tcMar>
            <w:vAlign w:val="center"/>
          </w:tcPr>
          <w:p w:rsidR="00E0560B" w:rsidRDefault="00C207E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rsidRPr="00A91B40">
        <w:trPr>
          <w:trHeight w:val="144"/>
          <w:tblCellSpacing w:w="0" w:type="dxa"/>
        </w:trPr>
        <w:tc>
          <w:tcPr>
            <w:tcW w:w="456" w:type="dxa"/>
            <w:tcMar>
              <w:top w:w="50" w:type="dxa"/>
              <w:left w:w="100" w:type="dxa"/>
            </w:tcMar>
            <w:vAlign w:val="center"/>
          </w:tcPr>
          <w:p w:rsidR="00E0560B" w:rsidRDefault="00C207E9">
            <w:pPr>
              <w:spacing w:after="0"/>
            </w:pPr>
            <w:r>
              <w:rPr>
                <w:rFonts w:ascii="Times New Roman" w:hAnsi="Times New Roman"/>
                <w:color w:val="000000"/>
                <w:sz w:val="24"/>
              </w:rPr>
              <w:t>15</w:t>
            </w:r>
          </w:p>
        </w:tc>
        <w:tc>
          <w:tcPr>
            <w:tcW w:w="316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1687" w:type="dxa"/>
            <w:tcMar>
              <w:top w:w="50" w:type="dxa"/>
              <w:left w:w="100" w:type="dxa"/>
            </w:tcMar>
            <w:vAlign w:val="center"/>
          </w:tcPr>
          <w:p w:rsidR="00E0560B" w:rsidRDefault="00E0560B">
            <w:pPr>
              <w:spacing w:after="0"/>
              <w:ind w:left="135"/>
              <w:jc w:val="center"/>
            </w:pP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412</w:t>
              </w:r>
              <w:r>
                <w:rPr>
                  <w:rFonts w:ascii="Times New Roman" w:hAnsi="Times New Roman"/>
                  <w:color w:val="0000FF"/>
                  <w:u w:val="single"/>
                </w:rPr>
                <w:t>cec</w:t>
              </w:r>
            </w:hyperlink>
          </w:p>
        </w:tc>
      </w:tr>
      <w:tr w:rsidR="00E0560B">
        <w:trPr>
          <w:trHeight w:val="144"/>
          <w:tblCellSpacing w:w="0" w:type="dxa"/>
        </w:trPr>
        <w:tc>
          <w:tcPr>
            <w:tcW w:w="0" w:type="auto"/>
            <w:gridSpan w:val="2"/>
            <w:tcMar>
              <w:top w:w="50" w:type="dxa"/>
              <w:left w:w="100" w:type="dxa"/>
            </w:tcMar>
            <w:vAlign w:val="center"/>
          </w:tcPr>
          <w:p w:rsidR="00E0560B" w:rsidRDefault="00C207E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0560B" w:rsidRDefault="00E0560B">
            <w:pPr>
              <w:spacing w:after="0"/>
              <w:ind w:left="135"/>
              <w:jc w:val="center"/>
            </w:pPr>
          </w:p>
        </w:tc>
        <w:tc>
          <w:tcPr>
            <w:tcW w:w="2615" w:type="dxa"/>
            <w:tcMar>
              <w:top w:w="50" w:type="dxa"/>
              <w:left w:w="100" w:type="dxa"/>
            </w:tcMar>
            <w:vAlign w:val="center"/>
          </w:tcPr>
          <w:p w:rsidR="00E0560B" w:rsidRDefault="00E0560B">
            <w:pPr>
              <w:spacing w:after="0"/>
              <w:ind w:left="135"/>
            </w:pPr>
          </w:p>
        </w:tc>
      </w:tr>
      <w:tr w:rsidR="00E0560B">
        <w:trPr>
          <w:trHeight w:val="144"/>
          <w:tblCellSpacing w:w="0" w:type="dxa"/>
        </w:trPr>
        <w:tc>
          <w:tcPr>
            <w:tcW w:w="0" w:type="auto"/>
            <w:gridSpan w:val="2"/>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ОБЩЕЕ КОЛИЧЕСТВО </w:t>
            </w:r>
            <w:r w:rsidRPr="00A91B40">
              <w:rPr>
                <w:rFonts w:ascii="Times New Roman" w:hAnsi="Times New Roman"/>
                <w:color w:val="000000"/>
                <w:sz w:val="24"/>
                <w:lang w:val="ru-RU"/>
              </w:rPr>
              <w:t>ЧАСОВ ПО ПРОГРАММЕ</w:t>
            </w:r>
          </w:p>
        </w:tc>
        <w:tc>
          <w:tcPr>
            <w:tcW w:w="1518"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0560B" w:rsidRDefault="00E0560B"/>
        </w:tc>
      </w:tr>
    </w:tbl>
    <w:p w:rsidR="00E0560B" w:rsidRDefault="00E0560B">
      <w:pPr>
        <w:sectPr w:rsidR="00E0560B">
          <w:pgSz w:w="16383" w:h="11906" w:orient="landscape"/>
          <w:pgMar w:top="1134" w:right="850" w:bottom="1134" w:left="1701" w:header="720" w:footer="720" w:gutter="0"/>
          <w:cols w:space="720"/>
        </w:sectPr>
      </w:pPr>
    </w:p>
    <w:p w:rsidR="00E0560B" w:rsidRDefault="00E0560B">
      <w:pPr>
        <w:sectPr w:rsidR="00E0560B">
          <w:pgSz w:w="16383" w:h="11906" w:orient="landscape"/>
          <w:pgMar w:top="1134" w:right="850" w:bottom="1134" w:left="1701" w:header="720" w:footer="720" w:gutter="0"/>
          <w:cols w:space="720"/>
        </w:sectPr>
      </w:pPr>
      <w:bookmarkStart w:id="86" w:name="block-35888536"/>
    </w:p>
    <w:bookmarkEnd w:id="86"/>
    <w:p w:rsidR="00E0560B" w:rsidRPr="00A91B40" w:rsidRDefault="00C207E9">
      <w:pPr>
        <w:spacing w:after="0"/>
        <w:ind w:left="120"/>
        <w:rPr>
          <w:lang w:val="ru-RU"/>
        </w:rPr>
      </w:pPr>
      <w:r w:rsidRPr="00A91B4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r w:rsidRPr="00A91B40">
        <w:rPr>
          <w:rFonts w:ascii="Times New Roman" w:hAnsi="Times New Roman"/>
          <w:b/>
          <w:color w:val="000000"/>
          <w:sz w:val="28"/>
          <w:lang w:val="ru-RU"/>
        </w:rPr>
        <w:t xml:space="preserve">) </w:t>
      </w:r>
    </w:p>
    <w:p w:rsidR="00E0560B" w:rsidRDefault="00C207E9">
      <w:pPr>
        <w:spacing w:after="0"/>
        <w:ind w:left="120"/>
      </w:pPr>
      <w:r w:rsidRPr="00A91B40">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12996"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3240"/>
        <w:gridCol w:w="1021"/>
        <w:gridCol w:w="1843"/>
        <w:gridCol w:w="1912"/>
        <w:gridCol w:w="1349"/>
        <w:gridCol w:w="2829"/>
      </w:tblGrid>
      <w:tr w:rsidR="00E0560B">
        <w:trPr>
          <w:trHeight w:val="144"/>
          <w:tblCellSpacing w:w="0" w:type="dxa"/>
        </w:trPr>
        <w:tc>
          <w:tcPr>
            <w:tcW w:w="960"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 п/п </w:t>
            </w:r>
          </w:p>
          <w:p w:rsidR="00E0560B" w:rsidRDefault="00E0560B">
            <w:pPr>
              <w:spacing w:after="0"/>
              <w:ind w:left="135"/>
            </w:pPr>
          </w:p>
        </w:tc>
        <w:tc>
          <w:tcPr>
            <w:tcW w:w="4318"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Тема урока </w:t>
            </w:r>
          </w:p>
          <w:p w:rsidR="00E0560B" w:rsidRDefault="00E0560B">
            <w:pPr>
              <w:spacing w:after="0"/>
              <w:ind w:left="135"/>
            </w:pPr>
          </w:p>
        </w:tc>
        <w:tc>
          <w:tcPr>
            <w:tcW w:w="0" w:type="auto"/>
            <w:gridSpan w:val="3"/>
            <w:tcMar>
              <w:top w:w="50" w:type="dxa"/>
              <w:left w:w="100" w:type="dxa"/>
            </w:tcMar>
            <w:vAlign w:val="center"/>
          </w:tcPr>
          <w:p w:rsidR="00E0560B" w:rsidRDefault="00C207E9">
            <w:pPr>
              <w:spacing w:after="0"/>
            </w:pPr>
            <w:r>
              <w:rPr>
                <w:rFonts w:ascii="Times New Roman" w:hAnsi="Times New Roman"/>
                <w:b/>
                <w:color w:val="000000"/>
                <w:sz w:val="24"/>
              </w:rPr>
              <w:t>Количество часов</w:t>
            </w:r>
          </w:p>
        </w:tc>
        <w:tc>
          <w:tcPr>
            <w:tcW w:w="994"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Дата изучения </w:t>
            </w:r>
          </w:p>
          <w:p w:rsidR="00E0560B" w:rsidRDefault="00E0560B">
            <w:pPr>
              <w:spacing w:after="0"/>
              <w:ind w:left="135"/>
            </w:pPr>
          </w:p>
        </w:tc>
        <w:tc>
          <w:tcPr>
            <w:tcW w:w="2834" w:type="dxa"/>
            <w:vMerge w:val="restart"/>
            <w:tcMar>
              <w:top w:w="50" w:type="dxa"/>
              <w:left w:w="100" w:type="dxa"/>
            </w:tcMar>
            <w:vAlign w:val="center"/>
          </w:tcPr>
          <w:p w:rsidR="00E0560B" w:rsidRDefault="00C207E9">
            <w:pPr>
              <w:spacing w:after="0"/>
              <w:ind w:left="135"/>
            </w:pPr>
            <w:r>
              <w:rPr>
                <w:rFonts w:ascii="Times New Roman" w:hAnsi="Times New Roman"/>
                <w:b/>
                <w:color w:val="000000"/>
                <w:sz w:val="24"/>
              </w:rPr>
              <w:t xml:space="preserve">Электронные цифровые образовательные ресурсы </w:t>
            </w:r>
          </w:p>
          <w:p w:rsidR="00E0560B" w:rsidRDefault="00E0560B">
            <w:pPr>
              <w:spacing w:after="0"/>
              <w:ind w:left="135"/>
            </w:pPr>
          </w:p>
        </w:tc>
      </w:tr>
      <w:tr w:rsidR="00E0560B">
        <w:trPr>
          <w:trHeight w:val="144"/>
          <w:tblCellSpacing w:w="0" w:type="dxa"/>
        </w:trPr>
        <w:tc>
          <w:tcPr>
            <w:tcW w:w="0" w:type="auto"/>
            <w:vMerge/>
            <w:tcBorders>
              <w:top w:val="nil"/>
            </w:tcBorders>
            <w:tcMar>
              <w:top w:w="50" w:type="dxa"/>
              <w:left w:w="100" w:type="dxa"/>
            </w:tcMar>
          </w:tcPr>
          <w:p w:rsidR="00E0560B" w:rsidRDefault="00E0560B"/>
        </w:tc>
        <w:tc>
          <w:tcPr>
            <w:tcW w:w="0" w:type="auto"/>
            <w:vMerge/>
            <w:tcBorders>
              <w:top w:val="nil"/>
            </w:tcBorders>
            <w:tcMar>
              <w:top w:w="50" w:type="dxa"/>
              <w:left w:w="100" w:type="dxa"/>
            </w:tcMar>
          </w:tcPr>
          <w:p w:rsidR="00E0560B" w:rsidRDefault="00E0560B"/>
        </w:tc>
        <w:tc>
          <w:tcPr>
            <w:tcW w:w="1171"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Всего </w:t>
            </w:r>
          </w:p>
          <w:p w:rsidR="00E0560B" w:rsidRDefault="00E0560B">
            <w:pPr>
              <w:spacing w:after="0"/>
              <w:ind w:left="135"/>
            </w:pPr>
          </w:p>
        </w:tc>
        <w:tc>
          <w:tcPr>
            <w:tcW w:w="1318"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Контрольные работы </w:t>
            </w:r>
          </w:p>
          <w:p w:rsidR="00E0560B" w:rsidRDefault="00E0560B">
            <w:pPr>
              <w:spacing w:after="0"/>
              <w:ind w:left="135"/>
            </w:pPr>
          </w:p>
        </w:tc>
        <w:tc>
          <w:tcPr>
            <w:tcW w:w="1401" w:type="dxa"/>
            <w:tcMar>
              <w:top w:w="50" w:type="dxa"/>
              <w:left w:w="100" w:type="dxa"/>
            </w:tcMar>
            <w:vAlign w:val="center"/>
          </w:tcPr>
          <w:p w:rsidR="00E0560B" w:rsidRDefault="00C207E9">
            <w:pPr>
              <w:spacing w:after="0"/>
              <w:ind w:left="135"/>
            </w:pPr>
            <w:r>
              <w:rPr>
                <w:rFonts w:ascii="Times New Roman" w:hAnsi="Times New Roman"/>
                <w:b/>
                <w:color w:val="000000"/>
                <w:sz w:val="24"/>
              </w:rPr>
              <w:t xml:space="preserve">Практические работы </w:t>
            </w:r>
          </w:p>
          <w:p w:rsidR="00E0560B" w:rsidRDefault="00E0560B">
            <w:pPr>
              <w:spacing w:after="0"/>
              <w:ind w:left="135"/>
            </w:pPr>
          </w:p>
        </w:tc>
        <w:tc>
          <w:tcPr>
            <w:tcW w:w="0" w:type="auto"/>
            <w:vMerge/>
            <w:tcBorders>
              <w:top w:val="nil"/>
            </w:tcBorders>
            <w:tcMar>
              <w:top w:w="50" w:type="dxa"/>
              <w:left w:w="100" w:type="dxa"/>
            </w:tcMar>
          </w:tcPr>
          <w:p w:rsidR="00E0560B" w:rsidRDefault="00E0560B"/>
        </w:tc>
        <w:tc>
          <w:tcPr>
            <w:tcW w:w="0" w:type="auto"/>
            <w:vMerge/>
            <w:tcBorders>
              <w:top w:val="nil"/>
            </w:tcBorders>
            <w:tcMar>
              <w:top w:w="50" w:type="dxa"/>
              <w:left w:w="100" w:type="dxa"/>
            </w:tcMar>
          </w:tcPr>
          <w:p w:rsidR="00E0560B" w:rsidRDefault="00E0560B"/>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67</w:t>
              </w:r>
              <w:r>
                <w:rPr>
                  <w:rFonts w:ascii="Times New Roman" w:hAnsi="Times New Roman"/>
                  <w:color w:val="0000FF"/>
                  <w:u w:val="single"/>
                </w:rPr>
                <w:t>cc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6952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Былина «Ильины три поездочки»</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w:t>
              </w:r>
              <w:r>
                <w:rPr>
                  <w:rFonts w:ascii="Times New Roman" w:hAnsi="Times New Roman"/>
                  <w:color w:val="0000FF"/>
                  <w:u w:val="single"/>
                </w:rPr>
                <w:t>d</w:t>
              </w:r>
              <w:r w:rsidRPr="00A91B40">
                <w:rPr>
                  <w:rFonts w:ascii="Times New Roman" w:hAnsi="Times New Roman"/>
                  <w:color w:val="0000FF"/>
                  <w:u w:val="single"/>
                  <w:lang w:val="ru-RU"/>
                </w:rPr>
                <w:t>1</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Герой былины - защитник страны. Былина "Ильины три поездочки"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783</w:t>
              </w:r>
              <w:r>
                <w:rPr>
                  <w:rFonts w:ascii="Times New Roman" w:hAnsi="Times New Roman"/>
                  <w:color w:val="0000FF"/>
                  <w:u w:val="single"/>
                </w:rPr>
                <w:t>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Средства художественной выразительности в былине: </w:t>
            </w:r>
            <w:r w:rsidRPr="00A91B40">
              <w:rPr>
                <w:rFonts w:ascii="Times New Roman" w:hAnsi="Times New Roman"/>
                <w:color w:val="000000"/>
                <w:sz w:val="24"/>
                <w:lang w:val="ru-RU"/>
              </w:rPr>
              <w:lastRenderedPageBreak/>
              <w:t>устойчивые</w:t>
            </w:r>
            <w:r w:rsidRPr="00A91B40">
              <w:rPr>
                <w:rFonts w:ascii="Times New Roman" w:hAnsi="Times New Roman"/>
                <w:color w:val="000000"/>
                <w:sz w:val="24"/>
                <w:lang w:val="ru-RU"/>
              </w:rPr>
              <w:t xml:space="preserve"> выражения, повторы, гипербола, устаревшие слова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w:t>
              </w:r>
              <w:r>
                <w:rPr>
                  <w:rFonts w:ascii="Times New Roman" w:hAnsi="Times New Roman"/>
                  <w:color w:val="0000FF"/>
                  <w:u w:val="single"/>
                </w:rPr>
                <w:t>e</w:t>
              </w:r>
              <w:r w:rsidRPr="00A91B40">
                <w:rPr>
                  <w:rFonts w:ascii="Times New Roman" w:hAnsi="Times New Roman"/>
                  <w:color w:val="0000FF"/>
                  <w:u w:val="single"/>
                  <w:lang w:val="ru-RU"/>
                </w:rPr>
                <w:t>34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w:t>
              </w:r>
              <w:r>
                <w:rPr>
                  <w:rFonts w:ascii="Times New Roman" w:hAnsi="Times New Roman"/>
                  <w:color w:val="0000FF"/>
                  <w:u w:val="single"/>
                </w:rPr>
                <w:t>f</w:t>
              </w:r>
              <w:r w:rsidRPr="00A91B40">
                <w:rPr>
                  <w:rFonts w:ascii="Times New Roman" w:hAnsi="Times New Roman"/>
                  <w:color w:val="0000FF"/>
                  <w:u w:val="single"/>
                  <w:lang w:val="ru-RU"/>
                </w:rPr>
                <w:t>38</w:t>
              </w:r>
            </w:hyperlink>
            <w:r w:rsidRPr="00A91B40">
              <w:rPr>
                <w:rFonts w:ascii="Times New Roman" w:hAnsi="Times New Roman"/>
                <w:color w:val="000000"/>
                <w:sz w:val="24"/>
                <w:lang w:val="ru-RU"/>
              </w:rPr>
              <w:t xml:space="preserve"> </w:t>
            </w:r>
            <w:hyperlink r:id="rId4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70</w:t>
              </w:r>
              <w:r>
                <w:rPr>
                  <w:rFonts w:ascii="Times New Roman" w:hAnsi="Times New Roman"/>
                  <w:color w:val="0000FF"/>
                  <w:u w:val="single"/>
                </w:rPr>
                <w:t>aa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Летопись «И повесил Олег щит свой на вратах Царьграда». Знакомство с произведением А. С. Пушкина «Песнь о вещем </w:t>
            </w:r>
            <w:r w:rsidRPr="00A91B40">
              <w:rPr>
                <w:rFonts w:ascii="Times New Roman" w:hAnsi="Times New Roman"/>
                <w:color w:val="000000"/>
                <w:sz w:val="24"/>
                <w:lang w:val="ru-RU"/>
              </w:rPr>
              <w:t>Олеге»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w:t>
              </w:r>
              <w:r>
                <w:rPr>
                  <w:rFonts w:ascii="Times New Roman" w:hAnsi="Times New Roman"/>
                  <w:color w:val="0000FF"/>
                  <w:u w:val="single"/>
                </w:rPr>
                <w:t>afc</w:t>
              </w:r>
            </w:hyperlink>
          </w:p>
        </w:tc>
      </w:tr>
      <w:tr w:rsidR="00E0560B">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Путешествие героя как основа композиции волшебной сказки. Русская народная сказка "Волшебное кольцо"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Образ Александра Невского в </w:t>
            </w:r>
            <w:r w:rsidRPr="00A91B40">
              <w:rPr>
                <w:rFonts w:ascii="Times New Roman" w:hAnsi="Times New Roman"/>
                <w:color w:val="000000"/>
                <w:sz w:val="24"/>
                <w:lang w:val="ru-RU"/>
              </w:rPr>
              <w:t>произведении С.Т.Романовского «Ледовое побоище». Страницы истории России, великие люди и события.Житие Сергия Радонежского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62</w:t>
              </w:r>
              <w:r>
                <w:rPr>
                  <w:rFonts w:ascii="Times New Roman" w:hAnsi="Times New Roman"/>
                  <w:color w:val="0000FF"/>
                  <w:u w:val="single"/>
                </w:rPr>
                <w:t>e</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Представление в сказке народного</w:t>
            </w:r>
            <w:r w:rsidRPr="00A91B40">
              <w:rPr>
                <w:rFonts w:ascii="Times New Roman" w:hAnsi="Times New Roman"/>
                <w:color w:val="000000"/>
                <w:sz w:val="24"/>
                <w:lang w:val="ru-RU"/>
              </w:rPr>
              <w:t xml:space="preserve"> быта и культуры: сказки о животных, бытовые, </w:t>
            </w:r>
            <w:r w:rsidRPr="00A91B40">
              <w:rPr>
                <w:rFonts w:ascii="Times New Roman" w:hAnsi="Times New Roman"/>
                <w:color w:val="000000"/>
                <w:sz w:val="24"/>
                <w:lang w:val="ru-RU"/>
              </w:rPr>
              <w:lastRenderedPageBreak/>
              <w:t>волшебные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76</w:t>
              </w:r>
              <w:r>
                <w:rPr>
                  <w:rFonts w:ascii="Times New Roman" w:hAnsi="Times New Roman"/>
                  <w:color w:val="0000FF"/>
                  <w:u w:val="single"/>
                </w:rPr>
                <w:t>cc</w:t>
              </w:r>
            </w:hyperlink>
          </w:p>
        </w:tc>
      </w:tr>
      <w:tr w:rsidR="00E0560B">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11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Характеристика героев волшебной сказки: чем занимались, какими качествами обладают. Русская </w:t>
            </w:r>
            <w:r w:rsidRPr="00A91B40">
              <w:rPr>
                <w:rFonts w:ascii="Times New Roman" w:hAnsi="Times New Roman"/>
                <w:color w:val="000000"/>
                <w:sz w:val="24"/>
                <w:lang w:val="ru-RU"/>
              </w:rPr>
              <w:t>народная сказка "Волшебное кольцо"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w:t>
              </w:r>
              <w:r>
                <w:rPr>
                  <w:rFonts w:ascii="Times New Roman" w:hAnsi="Times New Roman"/>
                  <w:color w:val="0000FF"/>
                  <w:u w:val="single"/>
                </w:rPr>
                <w:t>ace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w:t>
              </w:r>
              <w:r>
                <w:rPr>
                  <w:rFonts w:ascii="Times New Roman" w:hAnsi="Times New Roman"/>
                  <w:color w:val="0000FF"/>
                  <w:u w:val="single"/>
                </w:rPr>
                <w:t>c</w:t>
              </w:r>
              <w:r w:rsidRPr="00A91B40">
                <w:rPr>
                  <w:rFonts w:ascii="Times New Roman" w:hAnsi="Times New Roman"/>
                  <w:color w:val="0000FF"/>
                  <w:u w:val="single"/>
                  <w:lang w:val="ru-RU"/>
                </w:rPr>
                <w:t>04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Тематическая проверочная работа</w:t>
            </w:r>
            <w:r w:rsidRPr="00A91B40">
              <w:rPr>
                <w:rFonts w:ascii="Times New Roman" w:hAnsi="Times New Roman"/>
                <w:color w:val="000000"/>
                <w:sz w:val="24"/>
                <w:lang w:val="ru-RU"/>
              </w:rPr>
              <w:t xml:space="preserve"> по итогам раздела «Фольклор – народная мудрость»</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7956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w:t>
            </w:r>
            <w:r w:rsidRPr="00A91B40">
              <w:rPr>
                <w:rFonts w:ascii="Times New Roman" w:hAnsi="Times New Roman"/>
                <w:color w:val="000000"/>
                <w:sz w:val="24"/>
                <w:lang w:val="ru-RU"/>
              </w:rPr>
              <w:t xml:space="preserve"> Афанасьев, В.И. Даль)</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w:t>
              </w:r>
              <w:r>
                <w:rPr>
                  <w:rFonts w:ascii="Times New Roman" w:hAnsi="Times New Roman"/>
                  <w:color w:val="0000FF"/>
                  <w:u w:val="single"/>
                </w:rPr>
                <w:t>ace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Составление устного </w:t>
            </w:r>
            <w:r w:rsidRPr="00A91B40">
              <w:rPr>
                <w:rFonts w:ascii="Times New Roman" w:hAnsi="Times New Roman"/>
                <w:color w:val="000000"/>
                <w:sz w:val="24"/>
                <w:lang w:val="ru-RU"/>
              </w:rPr>
              <w:lastRenderedPageBreak/>
              <w:t>рассказа «Моё любимое произведение А.С. Пушкина»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bdc</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17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aa</w:t>
              </w:r>
              <w:r w:rsidRPr="00A91B40">
                <w:rPr>
                  <w:rFonts w:ascii="Times New Roman" w:hAnsi="Times New Roman"/>
                  <w:color w:val="0000FF"/>
                  <w:u w:val="single"/>
                  <w:lang w:val="ru-RU"/>
                </w:rPr>
                <w:t>06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18</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Оценка настроения и </w:t>
            </w:r>
            <w:r w:rsidRPr="00A91B40">
              <w:rPr>
                <w:rFonts w:ascii="Times New Roman" w:hAnsi="Times New Roman"/>
                <w:color w:val="000000"/>
                <w:sz w:val="24"/>
                <w:lang w:val="ru-RU"/>
              </w:rPr>
              <w:t xml:space="preserve">чувств, вызываемых лирическим произведением А.С. Пушкина. </w:t>
            </w:r>
            <w:r>
              <w:rPr>
                <w:rFonts w:ascii="Times New Roman" w:hAnsi="Times New Roman"/>
                <w:color w:val="000000"/>
                <w:sz w:val="24"/>
              </w:rPr>
              <w:t>Стихотворение «Няне»</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a</w:t>
              </w:r>
              <w:r w:rsidRPr="00A91B40">
                <w:rPr>
                  <w:rFonts w:ascii="Times New Roman" w:hAnsi="Times New Roman"/>
                  <w:color w:val="0000FF"/>
                  <w:u w:val="single"/>
                  <w:lang w:val="ru-RU"/>
                </w:rPr>
                <w:t>36</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19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Картины осени в лирических произведениях А.С. Пушкина: сравнения, эпитет, ол</w:t>
            </w:r>
            <w:r w:rsidRPr="00A91B40">
              <w:rPr>
                <w:rFonts w:ascii="Times New Roman" w:hAnsi="Times New Roman"/>
                <w:color w:val="000000"/>
                <w:sz w:val="24"/>
                <w:lang w:val="ru-RU"/>
              </w:rPr>
              <w:t>ицетворения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w:t>
              </w:r>
              <w:r>
                <w:rPr>
                  <w:rFonts w:ascii="Times New Roman" w:hAnsi="Times New Roman"/>
                  <w:color w:val="0000FF"/>
                  <w:u w:val="single"/>
                </w:rPr>
                <w:t>a</w:t>
              </w:r>
              <w:r w:rsidRPr="00A91B40">
                <w:rPr>
                  <w:rFonts w:ascii="Times New Roman" w:hAnsi="Times New Roman"/>
                  <w:color w:val="0000FF"/>
                  <w:u w:val="single"/>
                  <w:lang w:val="ru-RU"/>
                </w:rPr>
                <w:t>78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w:t>
              </w:r>
              <w:r>
                <w:rPr>
                  <w:rFonts w:ascii="Times New Roman" w:hAnsi="Times New Roman"/>
                  <w:color w:val="0000FF"/>
                  <w:u w:val="single"/>
                </w:rPr>
                <w:t>ba</w:t>
              </w:r>
              <w:r w:rsidRPr="00A91B40">
                <w:rPr>
                  <w:rFonts w:ascii="Times New Roman" w:hAnsi="Times New Roman"/>
                  <w:color w:val="0000FF"/>
                  <w:u w:val="single"/>
                  <w:lang w:val="ru-RU"/>
                </w:rPr>
                <w:t>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репродукции </w:t>
            </w:r>
            <w:r w:rsidRPr="00A91B40">
              <w:rPr>
                <w:rFonts w:ascii="Times New Roman" w:hAnsi="Times New Roman"/>
                <w:color w:val="000000"/>
                <w:sz w:val="24"/>
                <w:lang w:val="ru-RU"/>
              </w:rPr>
              <w:lastRenderedPageBreak/>
              <w:t>картины И. И. Левитана «Вечерний звон»</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a</w:t>
              </w:r>
              <w:r w:rsidRPr="00A91B40">
                <w:rPr>
                  <w:rFonts w:ascii="Times New Roman" w:hAnsi="Times New Roman"/>
                  <w:color w:val="0000FF"/>
                  <w:u w:val="single"/>
                  <w:lang w:val="ru-RU"/>
                </w:rPr>
                <w:t>7</w:t>
              </w:r>
              <w:r>
                <w:rPr>
                  <w:rFonts w:ascii="Times New Roman" w:hAnsi="Times New Roman"/>
                  <w:color w:val="0000FF"/>
                  <w:u w:val="single"/>
                </w:rPr>
                <w:t>f</w:t>
              </w:r>
              <w:r w:rsidRPr="00A91B40">
                <w:rPr>
                  <w:rFonts w:ascii="Times New Roman" w:hAnsi="Times New Roman"/>
                  <w:color w:val="0000FF"/>
                  <w:u w:val="single"/>
                  <w:lang w:val="ru-RU"/>
                </w:rPr>
                <w:t>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22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w:t>
              </w:r>
              <w:r>
                <w:rPr>
                  <w:rFonts w:ascii="Times New Roman" w:hAnsi="Times New Roman"/>
                  <w:color w:val="0000FF"/>
                  <w:u w:val="single"/>
                </w:rPr>
                <w:t>cbc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8284</w:t>
              </w:r>
            </w:hyperlink>
            <w:r w:rsidRPr="00A91B40">
              <w:rPr>
                <w:rFonts w:ascii="Times New Roman" w:hAnsi="Times New Roman"/>
                <w:color w:val="000000"/>
                <w:sz w:val="24"/>
                <w:lang w:val="ru-RU"/>
              </w:rPr>
              <w:t xml:space="preserve"> </w:t>
            </w:r>
            <w:hyperlink r:id="rId5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85</w:t>
              </w:r>
              <w:r>
                <w:rPr>
                  <w:rFonts w:ascii="Times New Roman" w:hAnsi="Times New Roman"/>
                  <w:color w:val="0000FF"/>
                  <w:u w:val="single"/>
                </w:rPr>
                <w:t>c</w:t>
              </w:r>
              <w:r w:rsidRPr="00A91B40">
                <w:rPr>
                  <w:rFonts w:ascii="Times New Roman" w:hAnsi="Times New Roman"/>
                  <w:color w:val="0000FF"/>
                  <w:u w:val="single"/>
                  <w:lang w:val="ru-RU"/>
                </w:rPr>
                <w:t>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w:t>
            </w:r>
            <w:r w:rsidRPr="00A91B40">
              <w:rPr>
                <w:rFonts w:ascii="Times New Roman" w:hAnsi="Times New Roman"/>
                <w:color w:val="000000"/>
                <w:sz w:val="24"/>
                <w:lang w:val="ru-RU"/>
              </w:rPr>
              <w:t xml:space="preserve"> и о семи богатырях»</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8478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7</w:t>
              </w:r>
              <w:r>
                <w:rPr>
                  <w:rFonts w:ascii="Times New Roman" w:hAnsi="Times New Roman"/>
                  <w:color w:val="0000FF"/>
                  <w:u w:val="single"/>
                </w:rPr>
                <w:t>e</w:t>
              </w:r>
              <w:r w:rsidRPr="00A91B40">
                <w:rPr>
                  <w:rFonts w:ascii="Times New Roman" w:hAnsi="Times New Roman"/>
                  <w:color w:val="0000FF"/>
                  <w:u w:val="single"/>
                  <w:lang w:val="ru-RU"/>
                </w:rPr>
                <w:t>42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Сходство фольклорных и литературных произведений А.С. </w:t>
            </w:r>
            <w:r w:rsidRPr="00A91B40">
              <w:rPr>
                <w:rFonts w:ascii="Times New Roman" w:hAnsi="Times New Roman"/>
                <w:color w:val="000000"/>
                <w:sz w:val="24"/>
                <w:lang w:val="ru-RU"/>
              </w:rPr>
              <w:lastRenderedPageBreak/>
              <w:t>Пушкина, В.А. Жуковского по тематике, художественным образам («бродячие» сюжеты)</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86</w:t>
              </w:r>
              <w:r>
                <w:rPr>
                  <w:rFonts w:ascii="Times New Roman" w:hAnsi="Times New Roman"/>
                  <w:color w:val="0000FF"/>
                  <w:u w:val="single"/>
                </w:rPr>
                <w:t>d</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27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890</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сообщения о М. Ю.</w:t>
            </w:r>
            <w:r w:rsidRPr="00A91B40">
              <w:rPr>
                <w:rFonts w:ascii="Times New Roman" w:hAnsi="Times New Roman"/>
                <w:color w:val="000000"/>
                <w:sz w:val="24"/>
                <w:lang w:val="ru-RU"/>
              </w:rPr>
              <w:t xml:space="preserve"> Лермонтове. Строфа как элемент композиции стихотворения М.Ю. Лермонтова «Парус»</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9418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29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Работа со стихотворением М.Ю. Лермонтова «Утёс»: характеристика средств ху</w:t>
            </w:r>
            <w:r w:rsidRPr="00A91B40">
              <w:rPr>
                <w:rFonts w:ascii="Times New Roman" w:hAnsi="Times New Roman"/>
                <w:color w:val="000000"/>
                <w:sz w:val="24"/>
                <w:lang w:val="ru-RU"/>
              </w:rPr>
              <w:t>дожественной выразительности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9558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30</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9710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31</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 xml:space="preserve">Люблю тебя как сын…»: метафора как </w:t>
            </w:r>
            <w:r>
              <w:rPr>
                <w:rFonts w:ascii="Times New Roman" w:hAnsi="Times New Roman"/>
                <w:color w:val="000000"/>
                <w:sz w:val="24"/>
              </w:rPr>
              <w:lastRenderedPageBreak/>
              <w:t>«свёрнутое» сравнение</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lastRenderedPageBreak/>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983</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32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Творчество Л.Н. Толстого – великого русского писателя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w:t>
              </w:r>
              <w:r w:rsidRPr="00A91B40">
                <w:rPr>
                  <w:rFonts w:ascii="Times New Roman" w:hAnsi="Times New Roman"/>
                  <w:color w:val="0000FF"/>
                  <w:u w:val="single"/>
                  <w:lang w:val="ru-RU"/>
                </w:rPr>
                <w:t>66</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Общее представление о повести как</w:t>
            </w:r>
            <w:r w:rsidRPr="00A91B40">
              <w:rPr>
                <w:rFonts w:ascii="Times New Roman" w:hAnsi="Times New Roman"/>
                <w:color w:val="000000"/>
                <w:sz w:val="24"/>
                <w:lang w:val="ru-RU"/>
              </w:rPr>
              <w:t xml:space="preserve"> эпическом жанре. Знакомство с отрывками из повести Л.Н.Толстого «Детство»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w:t>
              </w:r>
              <w:r w:rsidRPr="00A91B40">
                <w:rPr>
                  <w:rFonts w:ascii="Times New Roman" w:hAnsi="Times New Roman"/>
                  <w:color w:val="0000FF"/>
                  <w:u w:val="single"/>
                  <w:lang w:val="ru-RU"/>
                </w:rPr>
                <w:t>7</w:t>
              </w:r>
              <w:r>
                <w:rPr>
                  <w:rFonts w:ascii="Times New Roman" w:hAnsi="Times New Roman"/>
                  <w:color w:val="0000FF"/>
                  <w:u w:val="single"/>
                </w:rPr>
                <w:t>a</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Чтение научно-познавательных рассказов Л.Н.Толстого</w:t>
            </w:r>
            <w:r>
              <w:rPr>
                <w:rFonts w:ascii="Times New Roman" w:hAnsi="Times New Roman"/>
                <w:color w:val="000000"/>
                <w:sz w:val="24"/>
                <w:lang w:val="ru-RU"/>
              </w:rPr>
              <w:t xml:space="preserve"> </w:t>
            </w:r>
            <w:r w:rsidRPr="00A91B40">
              <w:rPr>
                <w:rFonts w:ascii="Times New Roman" w:hAnsi="Times New Roman"/>
                <w:color w:val="000000"/>
                <w:sz w:val="24"/>
                <w:lang w:val="ru-RU"/>
              </w:rPr>
              <w:t>«Черепаха» и  "Детство"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w:t>
              </w:r>
              <w:r w:rsidRPr="00A91B40">
                <w:rPr>
                  <w:rFonts w:ascii="Times New Roman" w:hAnsi="Times New Roman"/>
                  <w:color w:val="0000FF"/>
                  <w:u w:val="single"/>
                  <w:lang w:val="ru-RU"/>
                </w:rPr>
                <w:t>8</w:t>
              </w:r>
              <w:r>
                <w:rPr>
                  <w:rFonts w:ascii="Times New Roman" w:hAnsi="Times New Roman"/>
                  <w:color w:val="0000FF"/>
                  <w:u w:val="single"/>
                </w:rPr>
                <w:t>ae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35</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Анализ художественных рассказов Л.Н.Толстого</w:t>
            </w:r>
            <w:r>
              <w:rPr>
                <w:rFonts w:ascii="Times New Roman" w:hAnsi="Times New Roman"/>
                <w:color w:val="000000"/>
                <w:sz w:val="24"/>
                <w:lang w:val="ru-RU"/>
              </w:rPr>
              <w:t xml:space="preserve"> </w:t>
            </w:r>
            <w:r w:rsidRPr="00A91B40">
              <w:rPr>
                <w:rFonts w:ascii="Times New Roman" w:hAnsi="Times New Roman"/>
                <w:color w:val="000000"/>
                <w:sz w:val="24"/>
                <w:lang w:val="ru-RU"/>
              </w:rPr>
              <w:t xml:space="preserve">«Русак»и отрывков из повести Л. Толстого "Детство". </w:t>
            </w:r>
            <w:r>
              <w:rPr>
                <w:rFonts w:ascii="Times New Roman" w:hAnsi="Times New Roman"/>
                <w:color w:val="000000"/>
                <w:sz w:val="24"/>
              </w:rPr>
              <w:t>Составление цитатного плана</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faa</w:t>
              </w:r>
              <w:r w:rsidRPr="00A91B40">
                <w:rPr>
                  <w:rFonts w:ascii="Times New Roman" w:hAnsi="Times New Roman"/>
                  <w:color w:val="0000FF"/>
                  <w:u w:val="single"/>
                  <w:lang w:val="ru-RU"/>
                </w:rPr>
                <w:t>20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fab</w:t>
              </w:r>
              <w:r w:rsidRPr="00A91B40">
                <w:rPr>
                  <w:rFonts w:ascii="Times New Roman" w:hAnsi="Times New Roman"/>
                  <w:color w:val="0000FF"/>
                  <w:u w:val="single"/>
                  <w:lang w:val="ru-RU"/>
                </w:rPr>
                <w:t>56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Басни Л.Н.Толстого: </w:t>
            </w:r>
            <w:r w:rsidRPr="00A91B40">
              <w:rPr>
                <w:rFonts w:ascii="Times New Roman" w:hAnsi="Times New Roman"/>
                <w:color w:val="000000"/>
                <w:sz w:val="24"/>
                <w:lang w:val="ru-RU"/>
              </w:rPr>
              <w:t>выделение жанровых особенностей</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fac</w:t>
              </w:r>
              <w:r w:rsidRPr="00A91B40">
                <w:rPr>
                  <w:rFonts w:ascii="Times New Roman" w:hAnsi="Times New Roman"/>
                  <w:color w:val="0000FF"/>
                  <w:u w:val="single"/>
                  <w:lang w:val="ru-RU"/>
                </w:rPr>
                <w:t>6</w:t>
              </w:r>
              <w:r>
                <w:rPr>
                  <w:rFonts w:ascii="Times New Roman" w:hAnsi="Times New Roman"/>
                  <w:color w:val="0000FF"/>
                  <w:u w:val="single"/>
                </w:rPr>
                <w:t>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38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Тематическая проверочная работа «Жанровое многообразие творчества Л.Н. Толстого»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fad</w:t>
              </w:r>
              <w:r w:rsidRPr="00A91B40">
                <w:rPr>
                  <w:rFonts w:ascii="Times New Roman" w:hAnsi="Times New Roman"/>
                  <w:color w:val="0000FF"/>
                  <w:u w:val="single"/>
                  <w:lang w:val="ru-RU"/>
                </w:rPr>
                <w:t>7</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39</w:t>
            </w:r>
          </w:p>
        </w:tc>
        <w:tc>
          <w:tcPr>
            <w:tcW w:w="4318" w:type="dxa"/>
            <w:tcMar>
              <w:top w:w="50" w:type="dxa"/>
              <w:left w:w="100" w:type="dxa"/>
            </w:tcMar>
            <w:vAlign w:val="center"/>
          </w:tcPr>
          <w:p w:rsidR="00E0560B" w:rsidRDefault="00C207E9">
            <w:pPr>
              <w:spacing w:after="0"/>
              <w:ind w:left="135"/>
              <w:rPr>
                <w:rFonts w:ascii="Times New Roman" w:hAnsi="Times New Roman"/>
                <w:color w:val="000000"/>
                <w:sz w:val="24"/>
                <w:lang w:val="ru-RU"/>
              </w:rPr>
            </w:pPr>
            <w:r w:rsidRPr="00A91B40">
              <w:rPr>
                <w:rFonts w:ascii="Times New Roman" w:hAnsi="Times New Roman"/>
                <w:color w:val="000000"/>
                <w:sz w:val="24"/>
                <w:lang w:val="ru-RU"/>
              </w:rPr>
              <w:t xml:space="preserve">Подготовка выставки книг </w:t>
            </w:r>
            <w:r>
              <w:rPr>
                <w:rFonts w:ascii="Times New Roman" w:hAnsi="Times New Roman"/>
                <w:color w:val="000000"/>
                <w:sz w:val="24"/>
                <w:lang w:val="ru-RU"/>
              </w:rPr>
              <w:t>и</w:t>
            </w:r>
          </w:p>
          <w:p w:rsidR="00E0560B" w:rsidRPr="00A91B40" w:rsidRDefault="00C207E9">
            <w:pPr>
              <w:spacing w:after="0"/>
              <w:ind w:left="135"/>
              <w:rPr>
                <w:lang w:val="ru-RU"/>
              </w:rPr>
            </w:pPr>
            <w:r w:rsidRPr="00A91B40">
              <w:rPr>
                <w:rFonts w:ascii="Times New Roman" w:hAnsi="Times New Roman"/>
                <w:color w:val="000000"/>
                <w:sz w:val="24"/>
                <w:lang w:val="ru-RU"/>
              </w:rPr>
              <w:t xml:space="preserve"> сообщения о книгах Л. Толстого (сказки, рассказы, были, басни)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a</w:t>
              </w:r>
              <w:r w:rsidRPr="00A91B40">
                <w:rPr>
                  <w:rFonts w:ascii="Times New Roman" w:hAnsi="Times New Roman"/>
                  <w:color w:val="0000FF"/>
                  <w:u w:val="single"/>
                  <w:lang w:val="ru-RU"/>
                </w:rPr>
                <w:t>5</w:t>
              </w:r>
              <w:r>
                <w:rPr>
                  <w:rFonts w:ascii="Times New Roman" w:hAnsi="Times New Roman"/>
                  <w:color w:val="0000FF"/>
                  <w:u w:val="single"/>
                </w:rPr>
                <w:t>e</w:t>
              </w:r>
              <w:r w:rsidRPr="00A91B40">
                <w:rPr>
                  <w:rFonts w:ascii="Times New Roman" w:hAnsi="Times New Roman"/>
                  <w:color w:val="0000FF"/>
                  <w:u w:val="single"/>
                  <w:lang w:val="ru-RU"/>
                </w:rPr>
                <w:t>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Взаимоотношения со сверстниками – тема рассказа А.П. Чехова «Мальчики»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w:t>
              </w:r>
              <w:r w:rsidRPr="00A91B40">
                <w:rPr>
                  <w:rFonts w:ascii="Times New Roman" w:hAnsi="Times New Roman"/>
                  <w:color w:val="0000FF"/>
                  <w:u w:val="single"/>
                  <w:lang w:val="ru-RU"/>
                </w:rPr>
                <w:t>662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Образы героев-детей в рассказе А.П. Чехова «Мальчики»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fdb</w:t>
              </w:r>
              <w:r w:rsidRPr="00A91B40">
                <w:rPr>
                  <w:rFonts w:ascii="Times New Roman" w:hAnsi="Times New Roman"/>
                  <w:color w:val="0000FF"/>
                  <w:u w:val="single"/>
                  <w:lang w:val="ru-RU"/>
                </w:rPr>
                <w:t>80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fdcc</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Осознание ценности чтения для учёбы и жизни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a</w:t>
              </w:r>
              <w:r w:rsidRPr="00A91B40">
                <w:rPr>
                  <w:rFonts w:ascii="Times New Roman" w:hAnsi="Times New Roman"/>
                  <w:color w:val="0000FF"/>
                  <w:u w:val="single"/>
                  <w:lang w:val="ru-RU"/>
                </w:rPr>
                <w:t>6</w:t>
              </w:r>
              <w:r>
                <w:rPr>
                  <w:rFonts w:ascii="Times New Roman" w:hAnsi="Times New Roman"/>
                  <w:color w:val="0000FF"/>
                  <w:u w:val="single"/>
                </w:rPr>
                <w:t>f</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w:t>
              </w:r>
              <w:r>
                <w:rPr>
                  <w:rFonts w:ascii="Times New Roman" w:hAnsi="Times New Roman"/>
                  <w:color w:val="0000FF"/>
                  <w:u w:val="single"/>
                </w:rPr>
                <w:t>b</w:t>
              </w:r>
              <w:r w:rsidRPr="00A91B40">
                <w:rPr>
                  <w:rFonts w:ascii="Times New Roman" w:hAnsi="Times New Roman"/>
                  <w:color w:val="0000FF"/>
                  <w:u w:val="single"/>
                  <w:lang w:val="ru-RU"/>
                </w:rPr>
                <w:t>34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w:t>
              </w:r>
              <w:r w:rsidRPr="00A91B40">
                <w:rPr>
                  <w:rFonts w:ascii="Times New Roman" w:hAnsi="Times New Roman"/>
                  <w:color w:val="0000FF"/>
                  <w:u w:val="single"/>
                  <w:lang w:val="ru-RU"/>
                </w:rPr>
                <w:t>21</w:t>
              </w:r>
              <w:r>
                <w:rPr>
                  <w:rFonts w:ascii="Times New Roman" w:hAnsi="Times New Roman"/>
                  <w:color w:val="0000FF"/>
                  <w:u w:val="single"/>
                </w:rPr>
                <w:t>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Описание явления природы в стихотворении В.А. Жуковский «Загадка»: приёмы создания </w:t>
            </w:r>
            <w:r w:rsidRPr="00A91B40">
              <w:rPr>
                <w:rFonts w:ascii="Times New Roman" w:hAnsi="Times New Roman"/>
                <w:color w:val="000000"/>
                <w:sz w:val="24"/>
                <w:lang w:val="ru-RU"/>
              </w:rPr>
              <w:lastRenderedPageBreak/>
              <w:t>художественного образа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w:t>
              </w:r>
              <w:r w:rsidRPr="00A91B40">
                <w:rPr>
                  <w:rFonts w:ascii="Times New Roman" w:hAnsi="Times New Roman"/>
                  <w:color w:val="0000FF"/>
                  <w:u w:val="single"/>
                  <w:lang w:val="ru-RU"/>
                </w:rPr>
                <w:t>002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lastRenderedPageBreak/>
              <w:t>47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Сравнение </w:t>
            </w:r>
            <w:r w:rsidRPr="00A91B40">
              <w:rPr>
                <w:rFonts w:ascii="Times New Roman" w:hAnsi="Times New Roman"/>
                <w:color w:val="000000"/>
                <w:sz w:val="24"/>
                <w:lang w:val="ru-RU"/>
              </w:rPr>
              <w:t>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w:t>
              </w:r>
              <w:r>
                <w:rPr>
                  <w:rFonts w:ascii="Times New Roman" w:hAnsi="Times New Roman"/>
                  <w:color w:val="0000FF"/>
                  <w:u w:val="single"/>
                </w:rPr>
                <w:t>ee</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Восприятие картин природы в стихотворении А.А. Фета </w:t>
            </w:r>
            <w:r w:rsidRPr="00A91B40">
              <w:rPr>
                <w:rFonts w:ascii="Times New Roman" w:hAnsi="Times New Roman"/>
                <w:color w:val="000000"/>
                <w:sz w:val="24"/>
                <w:lang w:val="ru-RU"/>
              </w:rPr>
              <w:t>«Весенний дождь» и других его стихотворений</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w:t>
              </w:r>
              <w:r w:rsidRPr="00A91B40">
                <w:rPr>
                  <w:rFonts w:ascii="Times New Roman" w:hAnsi="Times New Roman"/>
                  <w:color w:val="0000FF"/>
                  <w:u w:val="single"/>
                  <w:lang w:val="ru-RU"/>
                </w:rPr>
                <w:t>11</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pPr>
            <w:r>
              <w:rPr>
                <w:rFonts w:ascii="Times New Roman" w:hAnsi="Times New Roman"/>
                <w:color w:val="000000"/>
                <w:sz w:val="24"/>
              </w:rPr>
              <w:t>49</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w:t>
            </w:r>
            <w:r>
              <w:rPr>
                <w:rFonts w:ascii="Times New Roman" w:hAnsi="Times New Roman"/>
                <w:color w:val="000000"/>
                <w:sz w:val="24"/>
              </w:rPr>
              <w:t>ст»..»</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w:t>
              </w:r>
              <w:r>
                <w:rPr>
                  <w:rFonts w:ascii="Times New Roman" w:hAnsi="Times New Roman"/>
                  <w:color w:val="0000FF"/>
                  <w:u w:val="single"/>
                </w:rPr>
                <w:t>c</w:t>
              </w:r>
              <w:r w:rsidRPr="00A91B40">
                <w:rPr>
                  <w:rFonts w:ascii="Times New Roman" w:hAnsi="Times New Roman"/>
                  <w:color w:val="0000FF"/>
                  <w:u w:val="single"/>
                  <w:lang w:val="ru-RU"/>
                </w:rPr>
                <w:t>42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faec</w:t>
              </w:r>
              <w:r w:rsidRPr="00A91B40">
                <w:rPr>
                  <w:rFonts w:ascii="Times New Roman" w:hAnsi="Times New Roman"/>
                  <w:color w:val="0000FF"/>
                  <w:u w:val="single"/>
                  <w:lang w:val="ru-RU"/>
                </w:rPr>
                <w:t>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А.А. Прокофьев "Люблю берёзу русскую..."</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w:t>
              </w:r>
              <w:r w:rsidRPr="00A91B40">
                <w:rPr>
                  <w:rFonts w:ascii="Times New Roman" w:hAnsi="Times New Roman"/>
                  <w:color w:val="0000FF"/>
                  <w:u w:val="single"/>
                  <w:lang w:val="ru-RU"/>
                </w:rPr>
                <w:t>682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Образное изображение </w:t>
            </w:r>
            <w:r w:rsidRPr="00A91B40">
              <w:rPr>
                <w:rFonts w:ascii="Times New Roman" w:hAnsi="Times New Roman"/>
                <w:color w:val="000000"/>
                <w:sz w:val="24"/>
                <w:lang w:val="ru-RU"/>
              </w:rPr>
              <w:lastRenderedPageBreak/>
              <w:t>осени в стихотворении И.А. Бунина «Листопад»</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w:t>
              </w:r>
              <w:r w:rsidRPr="00A91B40">
                <w:rPr>
                  <w:rFonts w:ascii="Times New Roman" w:hAnsi="Times New Roman"/>
                  <w:color w:val="0000FF"/>
                  <w:u w:val="single"/>
                  <w:lang w:val="ru-RU"/>
                </w:rPr>
                <w:t>420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5</w:t>
            </w:r>
            <w:r>
              <w:rPr>
                <w:rFonts w:ascii="Times New Roman" w:hAnsi="Times New Roman"/>
                <w:color w:val="000000"/>
                <w:sz w:val="24"/>
                <w:lang w:val="ru-RU"/>
              </w:rPr>
              <w:t>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Средства создания речевой выразительности в </w:t>
            </w:r>
            <w:r w:rsidRPr="00A91B40">
              <w:rPr>
                <w:rFonts w:ascii="Times New Roman" w:hAnsi="Times New Roman"/>
                <w:color w:val="000000"/>
                <w:sz w:val="24"/>
                <w:lang w:val="ru-RU"/>
              </w:rPr>
              <w:t>стихотворения К.Д. Бальмонта"Камыши"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w:t>
              </w:r>
              <w:r w:rsidRPr="00A91B40">
                <w:rPr>
                  <w:rFonts w:ascii="Times New Roman" w:hAnsi="Times New Roman"/>
                  <w:color w:val="0000FF"/>
                  <w:u w:val="single"/>
                  <w:lang w:val="ru-RU"/>
                </w:rPr>
                <w:t>556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w:t>
              </w:r>
              <w:r w:rsidRPr="00A91B40">
                <w:rPr>
                  <w:rFonts w:ascii="Times New Roman" w:hAnsi="Times New Roman"/>
                  <w:color w:val="0000FF"/>
                  <w:u w:val="single"/>
                  <w:lang w:val="ru-RU"/>
                </w:rPr>
                <w:t>7</w:t>
              </w:r>
              <w:r>
                <w:rPr>
                  <w:rFonts w:ascii="Times New Roman" w:hAnsi="Times New Roman"/>
                  <w:color w:val="0000FF"/>
                  <w:u w:val="single"/>
                </w:rPr>
                <w:t>e</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5</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w:t>
              </w:r>
              <w:r w:rsidRPr="00A91B40">
                <w:rPr>
                  <w:rFonts w:ascii="Times New Roman" w:hAnsi="Times New Roman"/>
                  <w:color w:val="0000FF"/>
                  <w:u w:val="single"/>
                  <w:lang w:val="ru-RU"/>
                </w:rPr>
                <w:t>8</w:t>
              </w:r>
              <w:r>
                <w:rPr>
                  <w:rFonts w:ascii="Times New Roman" w:hAnsi="Times New Roman"/>
                  <w:color w:val="0000FF"/>
                  <w:u w:val="single"/>
                </w:rPr>
                <w:t>f</w:t>
              </w:r>
              <w:r w:rsidRPr="00A91B40">
                <w:rPr>
                  <w:rFonts w:ascii="Times New Roman" w:hAnsi="Times New Roman"/>
                  <w:color w:val="0000FF"/>
                  <w:u w:val="single"/>
                  <w:lang w:val="ru-RU"/>
                </w:rPr>
                <w:t>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afd</w:t>
              </w:r>
              <w:r w:rsidRPr="00A91B40">
                <w:rPr>
                  <w:rFonts w:ascii="Times New Roman" w:hAnsi="Times New Roman"/>
                  <w:color w:val="0000FF"/>
                  <w:u w:val="single"/>
                  <w:lang w:val="ru-RU"/>
                </w:rPr>
                <w:t>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4318" w:type="dxa"/>
            <w:tcMar>
              <w:top w:w="50" w:type="dxa"/>
              <w:left w:w="100" w:type="dxa"/>
            </w:tcMar>
            <w:vAlign w:val="center"/>
          </w:tcPr>
          <w:p w:rsidR="00E0560B" w:rsidRDefault="00C207E9">
            <w:pPr>
              <w:spacing w:after="0"/>
            </w:pPr>
            <w:r>
              <w:rPr>
                <w:rFonts w:ascii="Times New Roman" w:hAnsi="Times New Roman"/>
                <w:color w:val="000000"/>
                <w:sz w:val="24"/>
              </w:rPr>
              <w:t xml:space="preserve"> Читательский дневник (правила оформления)</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b</w:t>
              </w:r>
              <w:r w:rsidRPr="00A91B40">
                <w:rPr>
                  <w:rFonts w:ascii="Times New Roman" w:hAnsi="Times New Roman"/>
                  <w:color w:val="0000FF"/>
                  <w:u w:val="single"/>
                  <w:lang w:val="ru-RU"/>
                </w:rPr>
                <w:t>1</w:t>
              </w:r>
              <w:r>
                <w:rPr>
                  <w:rFonts w:ascii="Times New Roman" w:hAnsi="Times New Roman"/>
                  <w:color w:val="0000FF"/>
                  <w:u w:val="single"/>
                </w:rPr>
                <w:t>c</w:t>
              </w:r>
              <w:r w:rsidRPr="00A91B40">
                <w:rPr>
                  <w:rFonts w:ascii="Times New Roman" w:hAnsi="Times New Roman"/>
                  <w:color w:val="0000FF"/>
                  <w:u w:val="single"/>
                  <w:lang w:val="ru-RU"/>
                </w:rPr>
                <w:t>2</w:t>
              </w:r>
            </w:hyperlink>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Характеристика героя литературной сказки. </w:t>
            </w:r>
            <w:r>
              <w:rPr>
                <w:rFonts w:ascii="Times New Roman" w:hAnsi="Times New Roman"/>
                <w:color w:val="000000"/>
                <w:sz w:val="24"/>
                <w:lang w:val="ru-RU"/>
              </w:rPr>
              <w:t>С</w:t>
            </w:r>
            <w:r w:rsidRPr="00A91B40">
              <w:rPr>
                <w:rFonts w:ascii="Times New Roman" w:hAnsi="Times New Roman"/>
                <w:color w:val="000000"/>
                <w:sz w:val="24"/>
                <w:lang w:val="ru-RU"/>
              </w:rPr>
              <w:t>казк</w:t>
            </w:r>
            <w:r>
              <w:rPr>
                <w:rFonts w:ascii="Times New Roman" w:hAnsi="Times New Roman"/>
                <w:color w:val="000000"/>
                <w:sz w:val="24"/>
                <w:lang w:val="ru-RU"/>
              </w:rPr>
              <w:t>а</w:t>
            </w:r>
            <w:r w:rsidRPr="00A91B40">
              <w:rPr>
                <w:rFonts w:ascii="Times New Roman" w:hAnsi="Times New Roman"/>
                <w:color w:val="000000"/>
                <w:sz w:val="24"/>
                <w:lang w:val="ru-RU"/>
              </w:rPr>
              <w:t xml:space="preserve"> В. Ф. Одоевского «Городок в табакерке»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lang w:val="ru-RU"/>
              </w:rPr>
              <w:t>59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Народные образы героев сказа П.П.Бажова «Серебряное копытце»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6</w:t>
            </w:r>
            <w:r>
              <w:rPr>
                <w:rFonts w:ascii="Times New Roman" w:hAnsi="Times New Roman"/>
                <w:color w:val="000000"/>
                <w:sz w:val="24"/>
                <w:lang w:val="ru-RU"/>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Иллюстрации как отражение сюжета сказов П.П.Бажова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Литературная сказка П.П.Ершова «Конёк-Горбунок»: сюжет и построение </w:t>
            </w:r>
            <w:r w:rsidRPr="00A91B40">
              <w:rPr>
                <w:rFonts w:ascii="Times New Roman" w:hAnsi="Times New Roman"/>
                <w:color w:val="000000"/>
                <w:sz w:val="24"/>
                <w:lang w:val="ru-RU"/>
              </w:rPr>
              <w:t>(композиция) сказки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6</w:t>
            </w:r>
            <w:r>
              <w:rPr>
                <w:rFonts w:ascii="Times New Roman" w:hAnsi="Times New Roman"/>
                <w:color w:val="000000"/>
                <w:sz w:val="24"/>
                <w:lang w:val="ru-RU"/>
              </w:rPr>
              <w:t>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Речевые особенности (сказочные формулы, повторы, постоянные эпитеты) сказк</w:t>
            </w:r>
            <w:r>
              <w:rPr>
                <w:rFonts w:ascii="Times New Roman" w:hAnsi="Times New Roman"/>
                <w:color w:val="000000"/>
                <w:sz w:val="24"/>
                <w:lang w:val="ru-RU"/>
              </w:rPr>
              <w:t>а</w:t>
            </w:r>
            <w:r>
              <w:rPr>
                <w:rFonts w:ascii="Times New Roman" w:hAnsi="Times New Roman"/>
                <w:color w:val="000000"/>
                <w:sz w:val="24"/>
                <w:lang w:val="ru-RU"/>
              </w:rPr>
              <w:t xml:space="preserve"> </w:t>
            </w:r>
            <w:r w:rsidRPr="00A91B40">
              <w:rPr>
                <w:rFonts w:ascii="Times New Roman" w:hAnsi="Times New Roman"/>
                <w:color w:val="000000"/>
                <w:sz w:val="24"/>
                <w:lang w:val="ru-RU"/>
              </w:rPr>
              <w:t>П.П.Ершова «Конёк-Горбунок»</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Фольклорная </w:t>
            </w:r>
            <w:r w:rsidRPr="00A91B40">
              <w:rPr>
                <w:rFonts w:ascii="Times New Roman" w:hAnsi="Times New Roman"/>
                <w:color w:val="000000"/>
                <w:sz w:val="24"/>
                <w:lang w:val="ru-RU"/>
              </w:rPr>
              <w:t xml:space="preserve">основа литературной сказки С.Т. Аксакова "Аленький цветочек". </w:t>
            </w:r>
            <w:r>
              <w:rPr>
                <w:rFonts w:ascii="Times New Roman" w:hAnsi="Times New Roman"/>
                <w:color w:val="000000"/>
                <w:sz w:val="24"/>
              </w:rPr>
              <w:t>Сочинение по сказке</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Тематическая проверочная </w:t>
            </w:r>
            <w:r w:rsidRPr="00A91B40">
              <w:rPr>
                <w:rFonts w:ascii="Times New Roman" w:hAnsi="Times New Roman"/>
                <w:color w:val="000000"/>
                <w:sz w:val="24"/>
                <w:lang w:val="ru-RU"/>
              </w:rPr>
              <w:lastRenderedPageBreak/>
              <w:t>работа по итогам раздела «Литературная сказка»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6</w:t>
            </w:r>
            <w:r>
              <w:rPr>
                <w:rFonts w:ascii="Times New Roman" w:hAnsi="Times New Roman"/>
                <w:color w:val="000000"/>
                <w:sz w:val="24"/>
                <w:lang w:val="ru-RU"/>
              </w:rPr>
              <w:t>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Расширение круга детского чтения. Знакомство с авторами юмористических </w:t>
            </w:r>
            <w:r w:rsidRPr="00A91B40">
              <w:rPr>
                <w:rFonts w:ascii="Times New Roman" w:hAnsi="Times New Roman"/>
                <w:color w:val="000000"/>
                <w:sz w:val="24"/>
                <w:lang w:val="ru-RU"/>
              </w:rPr>
              <w:t>произведений</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fef</w:t>
              </w:r>
              <w:r w:rsidRPr="00A91B40">
                <w:rPr>
                  <w:rFonts w:ascii="Times New Roman" w:hAnsi="Times New Roman"/>
                  <w:color w:val="0000FF"/>
                  <w:u w:val="single"/>
                  <w:lang w:val="ru-RU"/>
                </w:rPr>
                <w:t>08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6</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ff</w:t>
              </w:r>
              <w:r w:rsidRPr="00A91B40">
                <w:rPr>
                  <w:rFonts w:ascii="Times New Roman" w:hAnsi="Times New Roman"/>
                  <w:color w:val="0000FF"/>
                  <w:u w:val="single"/>
                  <w:lang w:val="ru-RU"/>
                </w:rPr>
                <w:t>336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lang w:val="ru-RU"/>
              </w:rPr>
              <w:t>69</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Знакомство с экранизацией произведений юмористических произведений.  </w:t>
            </w:r>
            <w:r>
              <w:rPr>
                <w:rFonts w:ascii="Times New Roman" w:hAnsi="Times New Roman"/>
                <w:color w:val="000000"/>
                <w:sz w:val="24"/>
              </w:rPr>
              <w:t>"Сказки о потерянном времени" Е. Л. Шварца (1964 г.)</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ff</w:t>
              </w:r>
              <w:r w:rsidRPr="00A91B40">
                <w:rPr>
                  <w:rFonts w:ascii="Times New Roman" w:hAnsi="Times New Roman"/>
                  <w:color w:val="0000FF"/>
                  <w:u w:val="single"/>
                  <w:lang w:val="ru-RU"/>
                </w:rPr>
                <w:t>44</w:t>
              </w:r>
              <w:r>
                <w:rPr>
                  <w:rFonts w:ascii="Times New Roman" w:hAnsi="Times New Roman"/>
                  <w:color w:val="0000FF"/>
                  <w:u w:val="single"/>
                </w:rPr>
                <w:t>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 Работа с детскими книгами "Произведения В. Ю. Драгунского"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w:t>
              </w:r>
              <w:r w:rsidRPr="00A91B40">
                <w:rPr>
                  <w:rFonts w:ascii="Times New Roman" w:hAnsi="Times New Roman"/>
                  <w:color w:val="0000FF"/>
                  <w:u w:val="single"/>
                  <w:lang w:val="ru-RU"/>
                </w:rPr>
                <w:t>36</w:t>
              </w:r>
              <w:r>
                <w:rPr>
                  <w:rFonts w:ascii="Times New Roman" w:hAnsi="Times New Roman"/>
                  <w:color w:val="0000FF"/>
                  <w:u w:val="single"/>
                </w:rPr>
                <w:t>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Герой юмористических произведений В.Ю.Драгунского. Средства </w:t>
            </w:r>
            <w:r w:rsidRPr="00A91B40">
              <w:rPr>
                <w:rFonts w:ascii="Times New Roman" w:hAnsi="Times New Roman"/>
                <w:color w:val="000000"/>
                <w:sz w:val="24"/>
                <w:lang w:val="ru-RU"/>
              </w:rPr>
              <w:t>создания юмористического содержания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08300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2</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В.Ю. Драгунск</w:t>
            </w:r>
            <w:r>
              <w:rPr>
                <w:rFonts w:ascii="Times New Roman" w:hAnsi="Times New Roman"/>
                <w:color w:val="000000"/>
                <w:sz w:val="24"/>
                <w:lang w:val="ru-RU"/>
              </w:rPr>
              <w:t>ий</w:t>
            </w:r>
            <w:r>
              <w:rPr>
                <w:rFonts w:ascii="Times New Roman" w:hAnsi="Times New Roman"/>
                <w:color w:val="000000"/>
                <w:sz w:val="24"/>
              </w:rPr>
              <w:t xml:space="preserve"> «Главные реки»</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w:t>
              </w:r>
              <w:r w:rsidRPr="00A91B40">
                <w:rPr>
                  <w:rFonts w:ascii="Times New Roman" w:hAnsi="Times New Roman"/>
                  <w:color w:val="0000FF"/>
                  <w:u w:val="single"/>
                  <w:lang w:val="ru-RU"/>
                </w:rPr>
                <w:t>256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7</w:t>
            </w:r>
            <w:r>
              <w:rPr>
                <w:rFonts w:ascii="Times New Roman" w:hAnsi="Times New Roman"/>
                <w:color w:val="000000"/>
                <w:sz w:val="24"/>
                <w:lang w:val="ru-RU"/>
              </w:rPr>
              <w:t>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fecba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Создание ремарок (их назначение и содержание) на основе анализа характера героев произведения.В.Ю. Драгунск</w:t>
            </w:r>
            <w:r>
              <w:rPr>
                <w:rFonts w:ascii="Times New Roman" w:hAnsi="Times New Roman"/>
                <w:color w:val="000000"/>
                <w:sz w:val="24"/>
                <w:lang w:val="ru-RU"/>
              </w:rPr>
              <w:t>ий</w:t>
            </w:r>
            <w:r>
              <w:rPr>
                <w:rFonts w:ascii="Times New Roman" w:hAnsi="Times New Roman"/>
                <w:color w:val="000000"/>
                <w:sz w:val="24"/>
                <w:lang w:val="ru-RU"/>
              </w:rPr>
              <w:t xml:space="preserve"> </w:t>
            </w:r>
            <w:r w:rsidRPr="00A91B40">
              <w:rPr>
                <w:rFonts w:ascii="Times New Roman" w:hAnsi="Times New Roman"/>
                <w:color w:val="000000"/>
                <w:sz w:val="24"/>
                <w:lang w:val="ru-RU"/>
              </w:rPr>
              <w:t xml:space="preserve"> "Главные реки"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feb</w:t>
              </w:r>
              <w:r w:rsidRPr="00A91B40">
                <w:rPr>
                  <w:rFonts w:ascii="Times New Roman" w:hAnsi="Times New Roman"/>
                  <w:color w:val="0000FF"/>
                  <w:u w:val="single"/>
                  <w:lang w:val="ru-RU"/>
                </w:rPr>
                <w:t>52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w:t>
            </w:r>
            <w:r>
              <w:rPr>
                <w:rFonts w:ascii="Times New Roman" w:hAnsi="Times New Roman"/>
                <w:color w:val="000000"/>
                <w:sz w:val="24"/>
                <w:lang w:val="ru-RU"/>
              </w:rPr>
              <w:t>к</w:t>
            </w:r>
            <w:r>
              <w:rPr>
                <w:rFonts w:ascii="Times New Roman" w:hAnsi="Times New Roman"/>
                <w:color w:val="000000"/>
                <w:sz w:val="24"/>
                <w:lang w:val="ru-RU"/>
              </w:rPr>
              <w:t xml:space="preserve"> </w:t>
            </w:r>
            <w:r w:rsidRPr="00A91B40">
              <w:rPr>
                <w:rFonts w:ascii="Times New Roman" w:hAnsi="Times New Roman"/>
                <w:color w:val="000000"/>
                <w:sz w:val="24"/>
                <w:lang w:val="ru-RU"/>
              </w:rPr>
              <w:t xml:space="preserve"> рассказ</w:t>
            </w:r>
            <w:r>
              <w:rPr>
                <w:rFonts w:ascii="Times New Roman" w:hAnsi="Times New Roman"/>
                <w:color w:val="000000"/>
                <w:sz w:val="24"/>
                <w:lang w:val="ru-RU"/>
              </w:rPr>
              <w:t>у</w:t>
            </w:r>
            <w:r w:rsidRPr="00A91B40">
              <w:rPr>
                <w:rFonts w:ascii="Times New Roman" w:hAnsi="Times New Roman"/>
                <w:color w:val="000000"/>
                <w:sz w:val="24"/>
                <w:lang w:val="ru-RU"/>
              </w:rPr>
              <w:t xml:space="preserve"> В.Ю. Драгунского "Главные реки"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w:t>
              </w:r>
              <w:r w:rsidRPr="00A91B40">
                <w:rPr>
                  <w:rFonts w:ascii="Times New Roman" w:hAnsi="Times New Roman"/>
                  <w:color w:val="0000FF"/>
                  <w:u w:val="single"/>
                  <w:lang w:val="ru-RU"/>
                </w:rPr>
                <w:t>9</w:t>
              </w:r>
              <w:r>
                <w:rPr>
                  <w:rFonts w:ascii="Times New Roman" w:hAnsi="Times New Roman"/>
                  <w:color w:val="0000FF"/>
                  <w:u w:val="single"/>
                </w:rPr>
                <w:t>ea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Пьеса и </w:t>
            </w:r>
            <w:r w:rsidRPr="00A91B40">
              <w:rPr>
                <w:rFonts w:ascii="Times New Roman" w:hAnsi="Times New Roman"/>
                <w:color w:val="000000"/>
                <w:sz w:val="24"/>
                <w:lang w:val="ru-RU"/>
              </w:rPr>
              <w:t>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w:t>
              </w:r>
              <w:r w:rsidRPr="00A91B40">
                <w:rPr>
                  <w:rFonts w:ascii="Times New Roman" w:hAnsi="Times New Roman"/>
                  <w:color w:val="0000FF"/>
                  <w:u w:val="single"/>
                  <w:lang w:val="ru-RU"/>
                </w:rPr>
                <w:t>7</w:t>
              </w:r>
              <w:r>
                <w:rPr>
                  <w:rFonts w:ascii="Times New Roman" w:hAnsi="Times New Roman"/>
                  <w:color w:val="0000FF"/>
                  <w:u w:val="single"/>
                </w:rPr>
                <w:t>c</w:t>
              </w:r>
              <w:r w:rsidRPr="00A91B40">
                <w:rPr>
                  <w:rFonts w:ascii="Times New Roman" w:hAnsi="Times New Roman"/>
                  <w:color w:val="0000FF"/>
                  <w:u w:val="single"/>
                  <w:lang w:val="ru-RU"/>
                </w:rPr>
                <w:t>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Работа с пьесой-сказкой С.Я. Маршака «Двенадцать месяцев»</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w:t>
              </w:r>
              <w:r w:rsidRPr="00A91B40">
                <w:rPr>
                  <w:rFonts w:ascii="Times New Roman" w:hAnsi="Times New Roman"/>
                  <w:color w:val="0000FF"/>
                  <w:u w:val="single"/>
                  <w:lang w:val="ru-RU"/>
                </w:rPr>
                <w:t>8</w:t>
              </w:r>
              <w:r>
                <w:rPr>
                  <w:rFonts w:ascii="Times New Roman" w:hAnsi="Times New Roman"/>
                  <w:color w:val="0000FF"/>
                  <w:u w:val="single"/>
                </w:rPr>
                <w:t>dc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7</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Характеристика героев юмористических произведений. Л. Д. </w:t>
            </w:r>
            <w:r w:rsidRPr="00A91B40">
              <w:rPr>
                <w:rFonts w:ascii="Times New Roman" w:hAnsi="Times New Roman"/>
                <w:color w:val="000000"/>
                <w:sz w:val="24"/>
                <w:lang w:val="ru-RU"/>
              </w:rPr>
              <w:lastRenderedPageBreak/>
              <w:t>Каминск</w:t>
            </w:r>
            <w:r>
              <w:rPr>
                <w:rFonts w:ascii="Times New Roman" w:hAnsi="Times New Roman"/>
                <w:color w:val="000000"/>
                <w:sz w:val="24"/>
                <w:lang w:val="ru-RU"/>
              </w:rPr>
              <w:t>ий</w:t>
            </w:r>
            <w:r w:rsidRPr="00A91B40">
              <w:rPr>
                <w:rFonts w:ascii="Times New Roman" w:hAnsi="Times New Roman"/>
                <w:color w:val="000000"/>
                <w:sz w:val="24"/>
                <w:lang w:val="ru-RU"/>
              </w:rPr>
              <w:t xml:space="preserve"> "Автопортрет"</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fede</w:t>
              </w:r>
              <w:r w:rsidRPr="00A91B40">
                <w:rPr>
                  <w:rFonts w:ascii="Times New Roman" w:hAnsi="Times New Roman"/>
                  <w:color w:val="0000FF"/>
                  <w:u w:val="single"/>
                  <w:lang w:val="ru-RU"/>
                </w:rPr>
                <w:t>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lang w:val="ru-RU"/>
              </w:rPr>
              <w:lastRenderedPageBreak/>
              <w:t>79</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b</w:t>
              </w:r>
              <w:r w:rsidRPr="00A91B40">
                <w:rPr>
                  <w:rFonts w:ascii="Times New Roman" w:hAnsi="Times New Roman"/>
                  <w:color w:val="0000FF"/>
                  <w:u w:val="single"/>
                  <w:lang w:val="ru-RU"/>
                </w:rPr>
                <w:t>906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Приёмы раскрытия </w:t>
            </w:r>
            <w:r w:rsidRPr="00A91B40">
              <w:rPr>
                <w:rFonts w:ascii="Times New Roman" w:hAnsi="Times New Roman"/>
                <w:color w:val="000000"/>
                <w:sz w:val="24"/>
                <w:lang w:val="ru-RU"/>
              </w:rPr>
              <w:t>главной мысли рассказа.  Б. С. Житков "Как я ловил человечков"</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ff</w:t>
              </w:r>
              <w:r w:rsidRPr="00A91B40">
                <w:rPr>
                  <w:rFonts w:ascii="Times New Roman" w:hAnsi="Times New Roman"/>
                  <w:color w:val="0000FF"/>
                  <w:u w:val="single"/>
                  <w:lang w:val="ru-RU"/>
                </w:rPr>
                <w:t>214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Работа с рассказом К.Г. Паустовского «Корзина с еловыми шишками»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fba</w:t>
              </w:r>
              <w:r w:rsidRPr="00A91B40">
                <w:rPr>
                  <w:rFonts w:ascii="Times New Roman" w:hAnsi="Times New Roman"/>
                  <w:color w:val="0000FF"/>
                  <w:u w:val="single"/>
                  <w:lang w:val="ru-RU"/>
                </w:rPr>
                <w:t>1</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2</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Особенности художественного текста-описания: пейзаж, портрет героя, интерье</w:t>
            </w:r>
            <w:r>
              <w:rPr>
                <w:rFonts w:ascii="Times New Roman" w:hAnsi="Times New Roman"/>
                <w:color w:val="000000"/>
                <w:sz w:val="24"/>
                <w:lang w:val="ru-RU"/>
              </w:rPr>
              <w:t xml:space="preserve">. </w:t>
            </w:r>
            <w:r w:rsidRPr="00A91B40">
              <w:rPr>
                <w:rFonts w:ascii="Times New Roman" w:hAnsi="Times New Roman"/>
                <w:color w:val="000000"/>
                <w:sz w:val="24"/>
                <w:lang w:val="ru-RU"/>
              </w:rPr>
              <w:t xml:space="preserve"> </w:t>
            </w:r>
            <w:r>
              <w:rPr>
                <w:rFonts w:ascii="Times New Roman" w:hAnsi="Times New Roman"/>
                <w:color w:val="000000"/>
                <w:sz w:val="24"/>
              </w:rPr>
              <w:t>К.Г. Паустовск</w:t>
            </w:r>
            <w:r>
              <w:rPr>
                <w:rFonts w:ascii="Times New Roman" w:hAnsi="Times New Roman"/>
                <w:color w:val="000000"/>
                <w:sz w:val="24"/>
                <w:lang w:val="ru-RU"/>
              </w:rPr>
              <w:t>ий</w:t>
            </w:r>
            <w:r>
              <w:rPr>
                <w:rFonts w:ascii="Times New Roman" w:hAnsi="Times New Roman"/>
                <w:color w:val="000000"/>
                <w:sz w:val="24"/>
              </w:rPr>
              <w:t xml:space="preserve"> «Корзина с еловыми шишками»</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fbb</w:t>
              </w:r>
              <w:r w:rsidRPr="00A91B40">
                <w:rPr>
                  <w:rFonts w:ascii="Times New Roman" w:hAnsi="Times New Roman"/>
                  <w:color w:val="0000FF"/>
                  <w:u w:val="single"/>
                  <w:lang w:val="ru-RU"/>
                </w:rPr>
                <w:t>28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Отличие автора от героя и рассказчика</w:t>
            </w:r>
            <w:r>
              <w:rPr>
                <w:rFonts w:ascii="Times New Roman" w:hAnsi="Times New Roman"/>
                <w:color w:val="000000"/>
                <w:sz w:val="24"/>
                <w:lang w:val="ru-RU"/>
              </w:rPr>
              <w:t>.</w:t>
            </w:r>
            <w:r w:rsidRPr="00A91B40">
              <w:rPr>
                <w:rFonts w:ascii="Times New Roman" w:hAnsi="Times New Roman"/>
                <w:color w:val="000000"/>
                <w:sz w:val="24"/>
                <w:lang w:val="ru-RU"/>
              </w:rPr>
              <w:t xml:space="preserve"> М.М. Зощенко «О Лёньке и Миньке»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w:t>
              </w:r>
              <w:r w:rsidRPr="00A91B40">
                <w:rPr>
                  <w:rFonts w:ascii="Times New Roman" w:hAnsi="Times New Roman"/>
                  <w:color w:val="0000FF"/>
                  <w:u w:val="single"/>
                  <w:lang w:val="ru-RU"/>
                </w:rPr>
                <w:t>43</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4</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Отражение </w:t>
            </w:r>
            <w:r w:rsidRPr="00A91B40">
              <w:rPr>
                <w:rFonts w:ascii="Times New Roman" w:hAnsi="Times New Roman"/>
                <w:color w:val="000000"/>
                <w:sz w:val="24"/>
                <w:lang w:val="ru-RU"/>
              </w:rPr>
              <w:t xml:space="preserve">нравственно-этических понятий в рассказах М.М. Зощенко «О Лёньке и Миньке». </w:t>
            </w:r>
            <w:r>
              <w:rPr>
                <w:rFonts w:ascii="Times New Roman" w:hAnsi="Times New Roman"/>
                <w:color w:val="000000"/>
                <w:sz w:val="24"/>
              </w:rPr>
              <w:t>"Ёлка"</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w:t>
              </w:r>
              <w:r w:rsidRPr="00A91B40">
                <w:rPr>
                  <w:rFonts w:ascii="Times New Roman" w:hAnsi="Times New Roman"/>
                  <w:color w:val="0000FF"/>
                  <w:u w:val="single"/>
                  <w:lang w:val="ru-RU"/>
                </w:rPr>
                <w:t>6</w:t>
              </w:r>
              <w:r>
                <w:rPr>
                  <w:rFonts w:ascii="Times New Roman" w:hAnsi="Times New Roman"/>
                  <w:color w:val="0000FF"/>
                  <w:u w:val="single"/>
                </w:rPr>
                <w:t>ac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Знакомство с отрывками из повести Н.Г. Гарин-</w:t>
            </w:r>
            <w:r w:rsidRPr="00A91B40">
              <w:rPr>
                <w:rFonts w:ascii="Times New Roman" w:hAnsi="Times New Roman"/>
                <w:color w:val="000000"/>
                <w:sz w:val="24"/>
                <w:lang w:val="ru-RU"/>
              </w:rPr>
              <w:lastRenderedPageBreak/>
              <w:t xml:space="preserve">Михайловского «Детство </w:t>
            </w:r>
            <w:r w:rsidRPr="00A91B40">
              <w:rPr>
                <w:rFonts w:ascii="Times New Roman" w:hAnsi="Times New Roman"/>
                <w:color w:val="000000"/>
                <w:sz w:val="24"/>
                <w:lang w:val="ru-RU"/>
              </w:rPr>
              <w:t>Тёмы» (отдельные главы): основные события сюжета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w:t>
              </w:r>
              <w:r w:rsidRPr="00A91B40">
                <w:rPr>
                  <w:rFonts w:ascii="Times New Roman" w:hAnsi="Times New Roman"/>
                  <w:color w:val="0000FF"/>
                  <w:u w:val="single"/>
                  <w:lang w:val="ru-RU"/>
                </w:rPr>
                <w:t>216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8</w:t>
            </w:r>
            <w:r>
              <w:rPr>
                <w:rFonts w:ascii="Times New Roman" w:hAnsi="Times New Roman"/>
                <w:color w:val="000000"/>
                <w:sz w:val="24"/>
                <w:lang w:val="ru-RU"/>
              </w:rPr>
              <w:t>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w:t>
              </w:r>
              <w:r w:rsidRPr="00A91B40">
                <w:rPr>
                  <w:rFonts w:ascii="Times New Roman" w:hAnsi="Times New Roman"/>
                  <w:color w:val="0000FF"/>
                  <w:u w:val="single"/>
                  <w:lang w:val="ru-RU"/>
                </w:rPr>
                <w:t>31</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w:t>
              </w:r>
              <w:r w:rsidRPr="00A91B40">
                <w:rPr>
                  <w:rFonts w:ascii="Times New Roman" w:hAnsi="Times New Roman"/>
                  <w:color w:val="0000FF"/>
                  <w:u w:val="single"/>
                  <w:lang w:val="ru-RU"/>
                </w:rPr>
                <w:t>554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8</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Темы лирических произведений.  Стихотворени</w:t>
            </w:r>
            <w:r>
              <w:rPr>
                <w:rFonts w:ascii="Times New Roman" w:hAnsi="Times New Roman"/>
                <w:color w:val="000000"/>
                <w:sz w:val="24"/>
                <w:lang w:val="ru-RU"/>
              </w:rPr>
              <w:t>я</w:t>
            </w:r>
            <w:r>
              <w:rPr>
                <w:rFonts w:ascii="Times New Roman" w:hAnsi="Times New Roman"/>
                <w:color w:val="000000"/>
                <w:sz w:val="24"/>
                <w:lang w:val="ru-RU"/>
              </w:rPr>
              <w:t xml:space="preserve"> </w:t>
            </w:r>
            <w:r w:rsidRPr="00A91B40">
              <w:rPr>
                <w:rFonts w:ascii="Times New Roman" w:hAnsi="Times New Roman"/>
                <w:color w:val="000000"/>
                <w:sz w:val="24"/>
                <w:lang w:val="ru-RU"/>
              </w:rPr>
              <w:t>М.И. Цветаевой "Наши царства", "Бежит тропинка с бугорка…"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a</w:t>
              </w:r>
              <w:r w:rsidRPr="00A91B40">
                <w:rPr>
                  <w:rFonts w:ascii="Times New Roman" w:hAnsi="Times New Roman"/>
                  <w:color w:val="0000FF"/>
                  <w:u w:val="single"/>
                  <w:lang w:val="ru-RU"/>
                </w:rPr>
                <w:t>4</w:t>
              </w:r>
              <w:r>
                <w:rPr>
                  <w:rFonts w:ascii="Times New Roman" w:hAnsi="Times New Roman"/>
                  <w:color w:val="0000FF"/>
                  <w:u w:val="single"/>
                </w:rPr>
                <w:t>b</w:t>
              </w:r>
              <w:r w:rsidRPr="00A91B40">
                <w:rPr>
                  <w:rFonts w:ascii="Times New Roman" w:hAnsi="Times New Roman"/>
                  <w:color w:val="0000FF"/>
                  <w:u w:val="single"/>
                  <w:lang w:val="ru-RU"/>
                </w:rPr>
                <w:t>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lang w:val="ru-RU"/>
              </w:rPr>
              <w:t>89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 Выразительность поэтических картин родной природы. </w:t>
            </w:r>
            <w:r>
              <w:rPr>
                <w:rFonts w:ascii="Times New Roman" w:hAnsi="Times New Roman"/>
                <w:color w:val="000000"/>
                <w:sz w:val="24"/>
                <w:lang w:val="ru-RU"/>
              </w:rPr>
              <w:t>С</w:t>
            </w:r>
            <w:r w:rsidRPr="00A91B40">
              <w:rPr>
                <w:rFonts w:ascii="Times New Roman" w:hAnsi="Times New Roman"/>
                <w:color w:val="000000"/>
                <w:sz w:val="24"/>
                <w:lang w:val="ru-RU"/>
              </w:rPr>
              <w:t>тихотворения И.А. Бунина «Детство»</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w:t>
              </w:r>
              <w:r w:rsidRPr="00A91B40">
                <w:rPr>
                  <w:rFonts w:ascii="Times New Roman" w:hAnsi="Times New Roman"/>
                  <w:color w:val="0000FF"/>
                  <w:u w:val="single"/>
                  <w:lang w:val="ru-RU"/>
                </w:rPr>
                <w:t>1</w:t>
              </w:r>
              <w:r>
                <w:rPr>
                  <w:rFonts w:ascii="Times New Roman" w:hAnsi="Times New Roman"/>
                  <w:color w:val="0000FF"/>
                  <w:u w:val="single"/>
                </w:rPr>
                <w:t>b</w:t>
              </w:r>
              <w:r w:rsidRPr="00A91B40">
                <w:rPr>
                  <w:rFonts w:ascii="Times New Roman" w:hAnsi="Times New Roman"/>
                  <w:color w:val="0000FF"/>
                  <w:u w:val="single"/>
                  <w:lang w:val="ru-RU"/>
                </w:rPr>
                <w:t>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0</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Любовь к природе и родному краю – тема произведений поэтов.  </w:t>
            </w:r>
            <w:r>
              <w:rPr>
                <w:rFonts w:ascii="Times New Roman" w:hAnsi="Times New Roman"/>
                <w:color w:val="000000"/>
                <w:sz w:val="24"/>
                <w:lang w:val="ru-RU"/>
              </w:rPr>
              <w:t>С</w:t>
            </w:r>
            <w:r>
              <w:rPr>
                <w:rFonts w:ascii="Times New Roman" w:hAnsi="Times New Roman"/>
                <w:color w:val="000000"/>
                <w:sz w:val="24"/>
              </w:rPr>
              <w:t>тихотворени</w:t>
            </w:r>
            <w:r>
              <w:rPr>
                <w:rFonts w:ascii="Times New Roman" w:hAnsi="Times New Roman"/>
                <w:color w:val="000000"/>
                <w:sz w:val="24"/>
                <w:lang w:val="ru-RU"/>
              </w:rPr>
              <w:t>я</w:t>
            </w:r>
            <w:r>
              <w:rPr>
                <w:rFonts w:ascii="Times New Roman" w:hAnsi="Times New Roman"/>
                <w:color w:val="000000"/>
                <w:sz w:val="24"/>
              </w:rPr>
              <w:t xml:space="preserve"> С.А. Есенина</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09</w:t>
              </w:r>
              <w:r>
                <w:rPr>
                  <w:rFonts w:ascii="Times New Roman" w:hAnsi="Times New Roman"/>
                  <w:color w:val="0000FF"/>
                  <w:u w:val="single"/>
                </w:rPr>
                <w:t>dd</w:t>
              </w:r>
              <w:r w:rsidRPr="00A91B40">
                <w:rPr>
                  <w:rFonts w:ascii="Times New Roman" w:hAnsi="Times New Roman"/>
                  <w:color w:val="0000FF"/>
                  <w:u w:val="single"/>
                  <w:lang w:val="ru-RU"/>
                </w:rPr>
                <w:t>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Тематическая проверочная работа по итогам раздела </w:t>
            </w:r>
            <w:r w:rsidRPr="00A91B40">
              <w:rPr>
                <w:rFonts w:ascii="Times New Roman" w:hAnsi="Times New Roman"/>
                <w:color w:val="000000"/>
                <w:sz w:val="24"/>
                <w:lang w:val="ru-RU"/>
              </w:rPr>
              <w:lastRenderedPageBreak/>
              <w:t>«Произведения о детях и для детей»</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fe</w:t>
              </w:r>
              <w:r w:rsidRPr="00A91B40">
                <w:rPr>
                  <w:rFonts w:ascii="Times New Roman" w:hAnsi="Times New Roman"/>
                  <w:color w:val="0000FF"/>
                  <w:u w:val="single"/>
                  <w:lang w:val="ru-RU"/>
                </w:rPr>
                <w:t>12</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9</w:t>
            </w:r>
            <w:r>
              <w:rPr>
                <w:rFonts w:ascii="Times New Roman" w:hAnsi="Times New Roman"/>
                <w:color w:val="000000"/>
                <w:sz w:val="24"/>
                <w:lang w:val="ru-RU"/>
              </w:rPr>
              <w:t>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c</w:t>
              </w:r>
              <w:r w:rsidRPr="00A91B40">
                <w:rPr>
                  <w:rFonts w:ascii="Times New Roman" w:hAnsi="Times New Roman"/>
                  <w:color w:val="0000FF"/>
                  <w:u w:val="single"/>
                  <w:lang w:val="ru-RU"/>
                </w:rPr>
                <w:t>34</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Книга как </w:t>
            </w:r>
            <w:r w:rsidRPr="00A91B40">
              <w:rPr>
                <w:rFonts w:ascii="Times New Roman" w:hAnsi="Times New Roman"/>
                <w:color w:val="000000"/>
                <w:sz w:val="24"/>
                <w:lang w:val="ru-RU"/>
              </w:rPr>
              <w:t>источник информации. Виды информации в книге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c</w:t>
              </w:r>
              <w:r w:rsidRPr="00A91B40">
                <w:rPr>
                  <w:rFonts w:ascii="Times New Roman" w:hAnsi="Times New Roman"/>
                  <w:color w:val="0000FF"/>
                  <w:u w:val="single"/>
                  <w:lang w:val="ru-RU"/>
                </w:rPr>
                <w:t>234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Человек и животные – тема многих произведений писателей</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fbf</w:t>
              </w:r>
              <w:r w:rsidRPr="00A91B40">
                <w:rPr>
                  <w:rFonts w:ascii="Times New Roman" w:hAnsi="Times New Roman"/>
                  <w:color w:val="0000FF"/>
                  <w:u w:val="single"/>
                  <w:lang w:val="ru-RU"/>
                </w:rPr>
                <w:t>6</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Писатели – авторы произведений о животных: выставка книг</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w:t>
              </w:r>
              <w:r w:rsidRPr="00A91B40">
                <w:rPr>
                  <w:rFonts w:ascii="Times New Roman" w:hAnsi="Times New Roman"/>
                  <w:color w:val="0000FF"/>
                  <w:u w:val="single"/>
                  <w:lang w:val="ru-RU"/>
                </w:rPr>
                <w:t>0</w:t>
              </w:r>
              <w:r>
                <w:rPr>
                  <w:rFonts w:ascii="Times New Roman" w:hAnsi="Times New Roman"/>
                  <w:color w:val="0000FF"/>
                  <w:u w:val="single"/>
                </w:rPr>
                <w:t>aa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6</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Наблюдательность писателей, </w:t>
            </w:r>
            <w:r w:rsidRPr="00A91B40">
              <w:rPr>
                <w:rFonts w:ascii="Times New Roman" w:hAnsi="Times New Roman"/>
                <w:color w:val="000000"/>
                <w:sz w:val="24"/>
                <w:lang w:val="ru-RU"/>
              </w:rPr>
              <w:t xml:space="preserve">выражающаяся в описании жизни животных.  </w:t>
            </w:r>
            <w:r>
              <w:rPr>
                <w:rFonts w:ascii="Times New Roman" w:hAnsi="Times New Roman"/>
                <w:color w:val="000000"/>
                <w:sz w:val="24"/>
              </w:rPr>
              <w:t>А.И. Куприн «Скворцы»</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w:t>
              </w:r>
              <w:r w:rsidRPr="00A91B40">
                <w:rPr>
                  <w:rFonts w:ascii="Times New Roman" w:hAnsi="Times New Roman"/>
                  <w:color w:val="0000FF"/>
                  <w:u w:val="single"/>
                  <w:lang w:val="ru-RU"/>
                </w:rPr>
                <w:t>5</w:t>
              </w:r>
              <w:r>
                <w:rPr>
                  <w:rFonts w:ascii="Times New Roman" w:hAnsi="Times New Roman"/>
                  <w:color w:val="0000FF"/>
                  <w:u w:val="single"/>
                </w:rPr>
                <w:t>f</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w:t>
              </w:r>
              <w:r w:rsidRPr="00A91B40">
                <w:rPr>
                  <w:rFonts w:ascii="Times New Roman" w:hAnsi="Times New Roman"/>
                  <w:color w:val="0000FF"/>
                  <w:u w:val="single"/>
                  <w:lang w:val="ru-RU"/>
                </w:rPr>
                <w:t>7</w:t>
              </w:r>
              <w:r>
                <w:rPr>
                  <w:rFonts w:ascii="Times New Roman" w:hAnsi="Times New Roman"/>
                  <w:color w:val="0000FF"/>
                  <w:u w:val="single"/>
                </w:rPr>
                <w:t>bc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9</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Особенности художественного описания родной природы.  В.П.Астафьев «Весенний остров»</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fcd</w:t>
              </w:r>
              <w:r w:rsidRPr="00A91B40">
                <w:rPr>
                  <w:rFonts w:ascii="Times New Roman" w:hAnsi="Times New Roman"/>
                  <w:color w:val="0000FF"/>
                  <w:u w:val="single"/>
                  <w:lang w:val="ru-RU"/>
                </w:rPr>
                <w:t>02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lang w:val="ru-RU"/>
              </w:rPr>
              <w:lastRenderedPageBreak/>
              <w:t>99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fce</w:t>
              </w:r>
              <w:r w:rsidRPr="00A91B40">
                <w:rPr>
                  <w:rFonts w:ascii="Times New Roman" w:hAnsi="Times New Roman"/>
                  <w:color w:val="0000FF"/>
                  <w:u w:val="single"/>
                  <w:lang w:val="ru-RU"/>
                </w:rPr>
                <w:t>92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Образ </w:t>
            </w:r>
            <w:r w:rsidRPr="00A91B40">
              <w:rPr>
                <w:rFonts w:ascii="Times New Roman" w:hAnsi="Times New Roman"/>
                <w:color w:val="000000"/>
                <w:sz w:val="24"/>
                <w:lang w:val="ru-RU"/>
              </w:rPr>
              <w:t>автора в рассказе В.П. Астафьев «Капалуха»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w:t>
              </w:r>
              <w:r w:rsidRPr="00A91B40">
                <w:rPr>
                  <w:rFonts w:ascii="Times New Roman" w:hAnsi="Times New Roman"/>
                  <w:color w:val="0000FF"/>
                  <w:u w:val="single"/>
                  <w:lang w:val="ru-RU"/>
                </w:rPr>
                <w:t>0</w:t>
              </w:r>
              <w:r>
                <w:rPr>
                  <w:rFonts w:ascii="Times New Roman" w:hAnsi="Times New Roman"/>
                  <w:color w:val="0000FF"/>
                  <w:u w:val="single"/>
                </w:rPr>
                <w:t>f</w:t>
              </w:r>
              <w:r w:rsidRPr="00A91B40">
                <w:rPr>
                  <w:rFonts w:ascii="Times New Roman" w:hAnsi="Times New Roman"/>
                  <w:color w:val="0000FF"/>
                  <w:u w:val="single"/>
                  <w:lang w:val="ru-RU"/>
                </w:rPr>
                <w:t>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w:t>
              </w:r>
              <w:r w:rsidRPr="00A91B40">
                <w:rPr>
                  <w:rFonts w:ascii="Times New Roman" w:hAnsi="Times New Roman"/>
                  <w:color w:val="0000FF"/>
                  <w:u w:val="single"/>
                  <w:lang w:val="ru-RU"/>
                </w:rPr>
                <w:t>30</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2</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Авторское мастерство создания образов героев-животных. </w:t>
            </w:r>
            <w:r>
              <w:rPr>
                <w:rFonts w:ascii="Times New Roman" w:hAnsi="Times New Roman"/>
                <w:color w:val="000000"/>
                <w:sz w:val="24"/>
              </w:rPr>
              <w:t>Максим Горьк</w:t>
            </w:r>
            <w:r>
              <w:rPr>
                <w:rFonts w:ascii="Times New Roman" w:hAnsi="Times New Roman"/>
                <w:color w:val="000000"/>
                <w:sz w:val="24"/>
                <w:lang w:val="ru-RU"/>
              </w:rPr>
              <w:t>ий</w:t>
            </w:r>
            <w:r>
              <w:rPr>
                <w:rFonts w:ascii="Times New Roman" w:hAnsi="Times New Roman"/>
                <w:color w:val="000000"/>
                <w:sz w:val="24"/>
              </w:rPr>
              <w:t xml:space="preserve"> "Воробьишка"</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fc</w:t>
              </w:r>
              <w:r w:rsidRPr="00A91B40">
                <w:rPr>
                  <w:rFonts w:ascii="Times New Roman" w:hAnsi="Times New Roman"/>
                  <w:color w:val="0000FF"/>
                  <w:u w:val="single"/>
                  <w:lang w:val="ru-RU"/>
                </w:rPr>
                <w:t>4</w:t>
              </w:r>
              <w:r>
                <w:rPr>
                  <w:rFonts w:ascii="Times New Roman" w:hAnsi="Times New Roman"/>
                  <w:color w:val="0000FF"/>
                  <w:u w:val="single"/>
                </w:rPr>
                <w:t>c</w:t>
              </w:r>
              <w:r w:rsidRPr="00A91B40">
                <w:rPr>
                  <w:rFonts w:ascii="Times New Roman" w:hAnsi="Times New Roman"/>
                  <w:color w:val="0000FF"/>
                  <w:u w:val="single"/>
                  <w:lang w:val="ru-RU"/>
                </w:rPr>
                <w:t>4</w:t>
              </w:r>
            </w:hyperlink>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Развитие речи: озаглавливание частей. В. П. Астафьев «Стрижонок Скрип»</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Тематическая проверочная работа по итогам раздела </w:t>
            </w:r>
            <w:r w:rsidRPr="00A91B40">
              <w:rPr>
                <w:rFonts w:ascii="Times New Roman" w:hAnsi="Times New Roman"/>
                <w:color w:val="000000"/>
                <w:sz w:val="24"/>
                <w:lang w:val="ru-RU"/>
              </w:rPr>
              <w:t>«Произведения о животных и родной природе»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pPr>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6</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Резервный урок. Работа с </w:t>
            </w:r>
            <w:r w:rsidRPr="00A91B40">
              <w:rPr>
                <w:rFonts w:ascii="Times New Roman" w:hAnsi="Times New Roman"/>
                <w:color w:val="000000"/>
                <w:sz w:val="24"/>
                <w:lang w:val="ru-RU"/>
              </w:rPr>
              <w:lastRenderedPageBreak/>
              <w:t xml:space="preserve">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lastRenderedPageBreak/>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bee</w:t>
              </w:r>
              <w:r w:rsidRPr="00A91B40">
                <w:rPr>
                  <w:rFonts w:ascii="Times New Roman" w:hAnsi="Times New Roman"/>
                  <w:color w:val="0000FF"/>
                  <w:u w:val="single"/>
                  <w:lang w:val="ru-RU"/>
                </w:rPr>
                <w:t>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10</w:t>
            </w:r>
            <w:r>
              <w:rPr>
                <w:rFonts w:ascii="Times New Roman" w:hAnsi="Times New Roman"/>
                <w:color w:val="000000"/>
                <w:sz w:val="24"/>
                <w:lang w:val="ru-RU"/>
              </w:rPr>
              <w:t>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устного рассказа "Моя любимая книга"</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c</w:t>
              </w:r>
              <w:r w:rsidRPr="00A91B40">
                <w:rPr>
                  <w:rFonts w:ascii="Times New Roman" w:hAnsi="Times New Roman"/>
                  <w:color w:val="0000FF"/>
                  <w:u w:val="single"/>
                  <w:lang w:val="ru-RU"/>
                </w:rPr>
                <w:t>45</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10</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Проявление любви к родной земле в </w:t>
            </w:r>
            <w:r w:rsidRPr="00A91B40">
              <w:rPr>
                <w:rFonts w:ascii="Times New Roman" w:hAnsi="Times New Roman"/>
                <w:color w:val="000000"/>
                <w:sz w:val="24"/>
                <w:lang w:val="ru-RU"/>
              </w:rPr>
              <w:t xml:space="preserve">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A91B40">
              <w:rPr>
                <w:rFonts w:ascii="Times New Roman" w:hAnsi="Times New Roman"/>
                <w:color w:val="000000"/>
                <w:sz w:val="24"/>
                <w:lang w:val="ru-RU"/>
              </w:rPr>
              <w:t xml:space="preserve"> и </w:t>
            </w:r>
            <w:r>
              <w:rPr>
                <w:rFonts w:ascii="Times New Roman" w:hAnsi="Times New Roman"/>
                <w:color w:val="000000"/>
                <w:sz w:val="24"/>
              </w:rPr>
              <w:t>XX</w:t>
            </w:r>
            <w:r w:rsidRPr="00A91B40">
              <w:rPr>
                <w:rFonts w:ascii="Times New Roman" w:hAnsi="Times New Roman"/>
                <w:color w:val="000000"/>
                <w:sz w:val="24"/>
                <w:lang w:val="ru-RU"/>
              </w:rPr>
              <w:t xml:space="preserve"> веков</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5282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w:t>
            </w:r>
            <w:r>
              <w:rPr>
                <w:rFonts w:ascii="Times New Roman" w:hAnsi="Times New Roman"/>
                <w:color w:val="000000"/>
                <w:sz w:val="24"/>
                <w:lang w:val="ru-RU"/>
              </w:rPr>
              <w:t>09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Образ родной земли в стихотворении С.Д.Д</w:t>
            </w:r>
            <w:r w:rsidRPr="00A91B40">
              <w:rPr>
                <w:rFonts w:ascii="Times New Roman" w:hAnsi="Times New Roman"/>
                <w:color w:val="000000"/>
                <w:sz w:val="24"/>
                <w:lang w:val="ru-RU"/>
              </w:rPr>
              <w:t>рожжина «Родине»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539</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11</w:t>
            </w:r>
            <w:r>
              <w:rPr>
                <w:rFonts w:ascii="Times New Roman" w:hAnsi="Times New Roman"/>
                <w:color w:val="000000"/>
                <w:sz w:val="24"/>
                <w:lang w:val="ru-RU"/>
              </w:rPr>
              <w:t>0</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54</w:t>
              </w:r>
              <w:r>
                <w:rPr>
                  <w:rFonts w:ascii="Times New Roman" w:hAnsi="Times New Roman"/>
                  <w:color w:val="0000FF"/>
                  <w:u w:val="single"/>
                </w:rPr>
                <w:t>c</w:t>
              </w:r>
              <w:r w:rsidRPr="00A91B40">
                <w:rPr>
                  <w:rFonts w:ascii="Times New Roman" w:hAnsi="Times New Roman"/>
                  <w:color w:val="0000FF"/>
                  <w:u w:val="single"/>
                  <w:lang w:val="ru-RU"/>
                </w:rPr>
                <w:t>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11</w:t>
            </w:r>
            <w:r>
              <w:rPr>
                <w:rFonts w:ascii="Times New Roman" w:hAnsi="Times New Roman"/>
                <w:color w:val="000000"/>
                <w:sz w:val="24"/>
                <w:lang w:val="ru-RU"/>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Характеристика народной исторической песни: темы, образы, герои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55</w:t>
              </w:r>
              <w:r>
                <w:rPr>
                  <w:rFonts w:ascii="Times New Roman" w:hAnsi="Times New Roman"/>
                  <w:color w:val="0000FF"/>
                  <w:u w:val="single"/>
                </w:rPr>
                <w:t>de</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11</w:t>
            </w:r>
            <w:r>
              <w:rPr>
                <w:rFonts w:ascii="Times New Roman" w:hAnsi="Times New Roman"/>
                <w:color w:val="000000"/>
                <w:sz w:val="24"/>
                <w:lang w:val="ru-RU"/>
              </w:rPr>
              <w:t>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56</w:t>
              </w:r>
              <w:r>
                <w:rPr>
                  <w:rFonts w:ascii="Times New Roman" w:hAnsi="Times New Roman"/>
                  <w:color w:val="0000FF"/>
                  <w:u w:val="single"/>
                </w:rPr>
                <w:t>ec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11</w:t>
            </w:r>
            <w:r>
              <w:rPr>
                <w:rFonts w:ascii="Times New Roman" w:hAnsi="Times New Roman"/>
                <w:color w:val="000000"/>
                <w:sz w:val="24"/>
                <w:lang w:val="ru-RU"/>
              </w:rPr>
              <w:t>3</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Наблюдение за художественными</w:t>
            </w:r>
            <w:r w:rsidRPr="00A91B40">
              <w:rPr>
                <w:rFonts w:ascii="Times New Roman" w:hAnsi="Times New Roman"/>
                <w:color w:val="000000"/>
                <w:sz w:val="24"/>
                <w:lang w:val="ru-RU"/>
              </w:rPr>
              <w:t xml:space="preserve">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w:t>
              </w:r>
              <w:r>
                <w:rPr>
                  <w:rFonts w:ascii="Times New Roman" w:hAnsi="Times New Roman"/>
                  <w:color w:val="0000FF"/>
                  <w:u w:val="single"/>
                </w:rPr>
                <w:t>c</w:t>
              </w:r>
              <w:r w:rsidRPr="00A91B40">
                <w:rPr>
                  <w:rFonts w:ascii="Times New Roman" w:hAnsi="Times New Roman"/>
                  <w:color w:val="0000FF"/>
                  <w:u w:val="single"/>
                  <w:lang w:val="ru-RU"/>
                </w:rPr>
                <w:t>50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11</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Тема героического прошлого России в произведениях </w:t>
            </w:r>
            <w:r w:rsidRPr="00A91B40">
              <w:rPr>
                <w:rFonts w:ascii="Times New Roman" w:hAnsi="Times New Roman"/>
                <w:color w:val="000000"/>
                <w:sz w:val="24"/>
                <w:lang w:val="ru-RU"/>
              </w:rPr>
              <w:t>литературы.  "Солдатск</w:t>
            </w:r>
            <w:r>
              <w:rPr>
                <w:rFonts w:ascii="Times New Roman" w:hAnsi="Times New Roman"/>
                <w:color w:val="000000"/>
                <w:sz w:val="24"/>
                <w:lang w:val="ru-RU"/>
              </w:rPr>
              <w:t>ая</w:t>
            </w:r>
            <w:r w:rsidRPr="00A91B40">
              <w:rPr>
                <w:rFonts w:ascii="Times New Roman" w:hAnsi="Times New Roman"/>
                <w:color w:val="000000"/>
                <w:sz w:val="24"/>
                <w:lang w:val="ru-RU"/>
              </w:rPr>
              <w:t xml:space="preserve"> песн</w:t>
            </w:r>
            <w:r>
              <w:rPr>
                <w:rFonts w:ascii="Times New Roman" w:hAnsi="Times New Roman"/>
                <w:color w:val="000000"/>
                <w:sz w:val="24"/>
                <w:lang w:val="ru-RU"/>
              </w:rPr>
              <w:t>я</w:t>
            </w:r>
            <w:r w:rsidRPr="00A91B40">
              <w:rPr>
                <w:rFonts w:ascii="Times New Roman" w:hAnsi="Times New Roman"/>
                <w:color w:val="000000"/>
                <w:sz w:val="24"/>
                <w:lang w:val="ru-RU"/>
              </w:rPr>
              <w:t>" Ф. Н. Глинки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60</w:t>
              </w:r>
              <w:r>
                <w:rPr>
                  <w:rFonts w:ascii="Times New Roman" w:hAnsi="Times New Roman"/>
                  <w:color w:val="0000FF"/>
                  <w:u w:val="single"/>
                </w:rPr>
                <w:t>a</w:t>
              </w:r>
              <w:r w:rsidRPr="00A91B40">
                <w:rPr>
                  <w:rFonts w:ascii="Times New Roman" w:hAnsi="Times New Roman"/>
                  <w:color w:val="0000FF"/>
                  <w:u w:val="single"/>
                  <w:lang w:val="ru-RU"/>
                </w:rPr>
                <w:t>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11</w:t>
            </w:r>
            <w:r>
              <w:rPr>
                <w:rFonts w:ascii="Times New Roman" w:hAnsi="Times New Roman"/>
                <w:color w:val="000000"/>
                <w:sz w:val="24"/>
                <w:lang w:val="ru-RU"/>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61</w:t>
              </w:r>
              <w:r>
                <w:rPr>
                  <w:rFonts w:ascii="Times New Roman" w:hAnsi="Times New Roman"/>
                  <w:color w:val="0000FF"/>
                  <w:u w:val="single"/>
                </w:rPr>
                <w:t>c</w:t>
              </w:r>
              <w:r w:rsidRPr="00A91B40">
                <w:rPr>
                  <w:rFonts w:ascii="Times New Roman" w:hAnsi="Times New Roman"/>
                  <w:color w:val="0000FF"/>
                  <w:u w:val="single"/>
                  <w:lang w:val="ru-RU"/>
                </w:rPr>
                <w:t>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11</w:t>
            </w:r>
            <w:r>
              <w:rPr>
                <w:rFonts w:ascii="Times New Roman" w:hAnsi="Times New Roman"/>
                <w:color w:val="000000"/>
                <w:sz w:val="24"/>
                <w:lang w:val="ru-RU"/>
              </w:rPr>
              <w:t>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w:t>
              </w:r>
              <w:r>
                <w:rPr>
                  <w:rFonts w:ascii="Times New Roman" w:hAnsi="Times New Roman"/>
                  <w:color w:val="0000FF"/>
                  <w:u w:val="single"/>
                </w:rPr>
                <w:t>e</w:t>
              </w:r>
              <w:r w:rsidRPr="00A91B40">
                <w:rPr>
                  <w:rFonts w:ascii="Times New Roman" w:hAnsi="Times New Roman"/>
                  <w:color w:val="0000FF"/>
                  <w:u w:val="single"/>
                  <w:lang w:val="ru-RU"/>
                </w:rPr>
                <w:t>94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11</w:t>
            </w:r>
            <w:r>
              <w:rPr>
                <w:rFonts w:ascii="Times New Roman" w:hAnsi="Times New Roman"/>
                <w:color w:val="000000"/>
                <w:sz w:val="24"/>
                <w:lang w:val="ru-RU"/>
              </w:rPr>
              <w:t>7</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5</w:t>
              </w:r>
              <w:r>
                <w:rPr>
                  <w:rFonts w:ascii="Times New Roman" w:hAnsi="Times New Roman"/>
                  <w:color w:val="0000FF"/>
                  <w:u w:val="single"/>
                </w:rPr>
                <w:t>d</w:t>
              </w:r>
              <w:r w:rsidRPr="00A91B40">
                <w:rPr>
                  <w:rFonts w:ascii="Times New Roman" w:hAnsi="Times New Roman"/>
                  <w:color w:val="0000FF"/>
                  <w:u w:val="single"/>
                  <w:lang w:val="ru-RU"/>
                </w:rPr>
                <w:t>7</w:t>
              </w:r>
              <w:r>
                <w:rPr>
                  <w:rFonts w:ascii="Times New Roman" w:hAnsi="Times New Roman"/>
                  <w:color w:val="0000FF"/>
                  <w:u w:val="single"/>
                </w:rPr>
                <w:t>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11</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Книги о приключениях и</w:t>
            </w:r>
            <w:r w:rsidRPr="00A91B40">
              <w:rPr>
                <w:rFonts w:ascii="Times New Roman" w:hAnsi="Times New Roman"/>
                <w:color w:val="000000"/>
                <w:sz w:val="24"/>
                <w:lang w:val="ru-RU"/>
              </w:rPr>
              <w:t xml:space="preserve"> фантастике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fded</w:t>
              </w:r>
              <w:r w:rsidRPr="00A91B40">
                <w:rPr>
                  <w:rFonts w:ascii="Times New Roman" w:hAnsi="Times New Roman"/>
                  <w:color w:val="0000FF"/>
                  <w:u w:val="single"/>
                  <w:lang w:val="ru-RU"/>
                </w:rPr>
                <w:t>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w:t>
            </w:r>
            <w:r>
              <w:rPr>
                <w:rFonts w:ascii="Times New Roman" w:hAnsi="Times New Roman"/>
                <w:color w:val="000000"/>
                <w:sz w:val="24"/>
                <w:lang w:val="ru-RU"/>
              </w:rPr>
              <w:t>19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087</w:t>
              </w:r>
              <w:r>
                <w:rPr>
                  <w:rFonts w:ascii="Times New Roman" w:hAnsi="Times New Roman"/>
                  <w:color w:val="0000FF"/>
                  <w:u w:val="single"/>
                </w:rPr>
                <w:t>e</w:t>
              </w:r>
              <w:r w:rsidRPr="00A91B40">
                <w:rPr>
                  <w:rFonts w:ascii="Times New Roman" w:hAnsi="Times New Roman"/>
                  <w:color w:val="0000FF"/>
                  <w:u w:val="single"/>
                  <w:lang w:val="ru-RU"/>
                </w:rPr>
                <w:t>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0</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8</w:t>
              </w:r>
              <w:r>
                <w:rPr>
                  <w:rFonts w:ascii="Times New Roman" w:hAnsi="Times New Roman"/>
                  <w:color w:val="0000FF"/>
                  <w:u w:val="single"/>
                </w:rPr>
                <w:t>eb</w:t>
              </w:r>
              <w:r w:rsidRPr="00A91B40">
                <w:rPr>
                  <w:rFonts w:ascii="Times New Roman" w:hAnsi="Times New Roman"/>
                  <w:color w:val="0000FF"/>
                  <w:u w:val="single"/>
                  <w:lang w:val="ru-RU"/>
                </w:rPr>
                <w:t>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1</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Сравнение басен: темы и герои, </w:t>
            </w:r>
            <w:r w:rsidRPr="00A91B40">
              <w:rPr>
                <w:rFonts w:ascii="Times New Roman" w:hAnsi="Times New Roman"/>
                <w:color w:val="000000"/>
                <w:sz w:val="24"/>
                <w:lang w:val="ru-RU"/>
              </w:rPr>
              <w:t>особенности языка.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8</w:t>
              </w:r>
              <w:r>
                <w:rPr>
                  <w:rFonts w:ascii="Times New Roman" w:hAnsi="Times New Roman"/>
                  <w:color w:val="0000FF"/>
                  <w:u w:val="single"/>
                </w:rPr>
                <w:t>ff</w:t>
              </w:r>
              <w:r w:rsidRPr="00A91B40">
                <w:rPr>
                  <w:rFonts w:ascii="Times New Roman" w:hAnsi="Times New Roman"/>
                  <w:color w:val="0000FF"/>
                  <w:u w:val="single"/>
                  <w:lang w:val="ru-RU"/>
                </w:rPr>
                <w:t>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Аллегория и ирония как характеристика </w:t>
            </w:r>
            <w:r w:rsidRPr="00A91B40">
              <w:rPr>
                <w:rFonts w:ascii="Times New Roman" w:hAnsi="Times New Roman"/>
                <w:color w:val="000000"/>
                <w:sz w:val="24"/>
                <w:lang w:val="ru-RU"/>
              </w:rPr>
              <w:t>героев басен. И.А. Крылов «Мартышка и очки»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91</w:t>
              </w:r>
              <w:r>
                <w:rPr>
                  <w:rFonts w:ascii="Times New Roman" w:hAnsi="Times New Roman"/>
                  <w:color w:val="0000FF"/>
                  <w:u w:val="single"/>
                </w:rPr>
                <w:t>d</w:t>
              </w:r>
              <w:r w:rsidRPr="00A91B40">
                <w:rPr>
                  <w:rFonts w:ascii="Times New Roman" w:hAnsi="Times New Roman"/>
                  <w:color w:val="0000FF"/>
                  <w:u w:val="single"/>
                  <w:lang w:val="ru-RU"/>
                </w:rPr>
                <w:t>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3</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9300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Язык басен И.А. Крылова: пословицы, поговорки, крылатые выражения</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29</w:t>
              </w:r>
              <w:r>
                <w:rPr>
                  <w:rFonts w:ascii="Times New Roman" w:hAnsi="Times New Roman"/>
                  <w:color w:val="0000FF"/>
                  <w:u w:val="single"/>
                </w:rPr>
                <w:t>f</w:t>
              </w:r>
              <w:r w:rsidRPr="00A91B40">
                <w:rPr>
                  <w:rFonts w:ascii="Times New Roman" w:hAnsi="Times New Roman"/>
                  <w:color w:val="0000FF"/>
                  <w:u w:val="single"/>
                  <w:lang w:val="ru-RU"/>
                </w:rPr>
                <w:t>9300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Особенности сюжета </w:t>
            </w:r>
            <w:r w:rsidRPr="00A91B40">
              <w:rPr>
                <w:rFonts w:ascii="Times New Roman" w:hAnsi="Times New Roman"/>
                <w:color w:val="000000"/>
                <w:sz w:val="24"/>
                <w:lang w:val="ru-RU"/>
              </w:rPr>
              <w:t xml:space="preserve">«Путешествия Гулливера» Джонатана Свифта </w:t>
            </w:r>
            <w:r w:rsidRPr="00A91B40">
              <w:rPr>
                <w:rFonts w:ascii="Times New Roman" w:hAnsi="Times New Roman"/>
                <w:color w:val="000000"/>
                <w:sz w:val="24"/>
                <w:lang w:val="ru-RU"/>
              </w:rPr>
              <w:lastRenderedPageBreak/>
              <w:t>(отдельные главы)</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08986</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12</w:t>
            </w:r>
            <w:r>
              <w:rPr>
                <w:rFonts w:ascii="Times New Roman" w:hAnsi="Times New Roman"/>
                <w:color w:val="000000"/>
                <w:sz w:val="24"/>
                <w:lang w:val="ru-RU"/>
              </w:rPr>
              <w:t>6</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08</w:t>
              </w:r>
              <w:r>
                <w:rPr>
                  <w:rFonts w:ascii="Times New Roman" w:hAnsi="Times New Roman"/>
                  <w:color w:val="0000FF"/>
                  <w:u w:val="single"/>
                </w:rPr>
                <w:t>b</w:t>
              </w:r>
              <w:r w:rsidRPr="00A91B40">
                <w:rPr>
                  <w:rFonts w:ascii="Times New Roman" w:hAnsi="Times New Roman"/>
                  <w:color w:val="0000FF"/>
                  <w:u w:val="single"/>
                  <w:lang w:val="ru-RU"/>
                </w:rPr>
                <w:t>2</w:t>
              </w:r>
              <w:r>
                <w:rPr>
                  <w:rFonts w:ascii="Times New Roman" w:hAnsi="Times New Roman"/>
                  <w:color w:val="0000FF"/>
                  <w:u w:val="single"/>
                </w:rPr>
                <w:t>a</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7</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08</w:t>
              </w:r>
              <w:r>
                <w:rPr>
                  <w:rFonts w:ascii="Times New Roman" w:hAnsi="Times New Roman"/>
                  <w:color w:val="0000FF"/>
                  <w:u w:val="single"/>
                </w:rPr>
                <w:t>cb</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12</w:t>
            </w:r>
            <w:r>
              <w:rPr>
                <w:rFonts w:ascii="Times New Roman" w:hAnsi="Times New Roman"/>
                <w:color w:val="000000"/>
                <w:sz w:val="24"/>
                <w:lang w:val="ru-RU"/>
              </w:rPr>
              <w:t>8</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09372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09502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13</w:t>
            </w:r>
            <w:r>
              <w:rPr>
                <w:rFonts w:ascii="Times New Roman" w:hAnsi="Times New Roman"/>
                <w:color w:val="000000"/>
                <w:sz w:val="24"/>
                <w:lang w:val="ru-RU"/>
              </w:rPr>
              <w:t>0</w:t>
            </w:r>
          </w:p>
        </w:tc>
        <w:tc>
          <w:tcPr>
            <w:tcW w:w="4318" w:type="dxa"/>
            <w:tcMar>
              <w:top w:w="50" w:type="dxa"/>
              <w:left w:w="100" w:type="dxa"/>
            </w:tcMar>
            <w:vAlign w:val="center"/>
          </w:tcPr>
          <w:p w:rsidR="00E0560B" w:rsidRDefault="00C207E9">
            <w:pPr>
              <w:spacing w:after="0"/>
              <w:ind w:left="135"/>
            </w:pPr>
            <w:r w:rsidRPr="00A91B40">
              <w:rPr>
                <w:rFonts w:ascii="Times New Roman" w:hAnsi="Times New Roman"/>
                <w:color w:val="000000"/>
                <w:sz w:val="24"/>
                <w:lang w:val="ru-RU"/>
              </w:rPr>
              <w:t xml:space="preserve">Анализ отдельных эпизодов произведения Марк Твена «Том Сойер» (отдельные </w:t>
            </w:r>
            <w:r w:rsidRPr="00A91B40">
              <w:rPr>
                <w:rFonts w:ascii="Times New Roman" w:hAnsi="Times New Roman"/>
                <w:color w:val="000000"/>
                <w:sz w:val="24"/>
                <w:lang w:val="ru-RU"/>
              </w:rPr>
              <w:t xml:space="preserve">главы): средства создания комического. </w:t>
            </w:r>
            <w:r>
              <w:rPr>
                <w:rFonts w:ascii="Times New Roman" w:hAnsi="Times New Roman"/>
                <w:color w:val="000000"/>
                <w:sz w:val="24"/>
              </w:rPr>
              <w:t>Написание отзыва</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09674</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13</w:t>
            </w:r>
            <w:r>
              <w:rPr>
                <w:rFonts w:ascii="Times New Roman" w:hAnsi="Times New Roman"/>
                <w:color w:val="000000"/>
                <w:sz w:val="24"/>
                <w:lang w:val="ru-RU"/>
              </w:rPr>
              <w:t>1</w:t>
            </w:r>
          </w:p>
        </w:tc>
        <w:tc>
          <w:tcPr>
            <w:tcW w:w="4318" w:type="dxa"/>
            <w:tcMar>
              <w:top w:w="50" w:type="dxa"/>
              <w:left w:w="100" w:type="dxa"/>
            </w:tcMar>
            <w:vAlign w:val="center"/>
          </w:tcPr>
          <w:p w:rsidR="00E0560B" w:rsidRDefault="00C207E9">
            <w:pPr>
              <w:spacing w:after="0"/>
              <w:ind w:left="135"/>
            </w:pPr>
            <w:r>
              <w:rPr>
                <w:rFonts w:ascii="Times New Roman" w:hAnsi="Times New Roman"/>
                <w:color w:val="000000"/>
                <w:sz w:val="24"/>
              </w:rPr>
              <w:t>Книги зарубежных писателей</w:t>
            </w:r>
          </w:p>
        </w:tc>
        <w:tc>
          <w:tcPr>
            <w:tcW w:w="117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097</w:t>
              </w:r>
              <w:r>
                <w:rPr>
                  <w:rFonts w:ascii="Times New Roman" w:hAnsi="Times New Roman"/>
                  <w:color w:val="0000FF"/>
                  <w:u w:val="single"/>
                </w:rPr>
                <w:t>d</w:t>
              </w:r>
              <w:r w:rsidRPr="00A91B40">
                <w:rPr>
                  <w:rFonts w:ascii="Times New Roman" w:hAnsi="Times New Roman"/>
                  <w:color w:val="0000FF"/>
                  <w:u w:val="single"/>
                  <w:lang w:val="ru-RU"/>
                </w:rPr>
                <w:t>2</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13</w:t>
            </w:r>
            <w:r>
              <w:rPr>
                <w:rFonts w:ascii="Times New Roman" w:hAnsi="Times New Roman"/>
                <w:color w:val="000000"/>
                <w:sz w:val="24"/>
                <w:lang w:val="ru-RU"/>
              </w:rPr>
              <w:t>2</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Работа со словарём: поиск необходимой информации</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b</w:t>
              </w:r>
              <w:r w:rsidRPr="00A91B40">
                <w:rPr>
                  <w:rFonts w:ascii="Times New Roman" w:hAnsi="Times New Roman"/>
                  <w:color w:val="0000FF"/>
                  <w:u w:val="single"/>
                  <w:lang w:val="ru-RU"/>
                </w:rPr>
                <w:t>348</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13</w:t>
            </w:r>
            <w:r>
              <w:rPr>
                <w:rFonts w:ascii="Times New Roman" w:hAnsi="Times New Roman"/>
                <w:color w:val="000000"/>
                <w:sz w:val="24"/>
                <w:lang w:val="ru-RU"/>
              </w:rPr>
              <w:t>3</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Знакомство с </w:t>
            </w:r>
            <w:r w:rsidRPr="00A91B40">
              <w:rPr>
                <w:rFonts w:ascii="Times New Roman" w:hAnsi="Times New Roman"/>
                <w:color w:val="000000"/>
                <w:sz w:val="24"/>
                <w:lang w:val="ru-RU"/>
              </w:rPr>
              <w:lastRenderedPageBreak/>
              <w:t xml:space="preserve">современными изданиями периодической печати. Золотой </w:t>
            </w:r>
            <w:r w:rsidRPr="00A91B40">
              <w:rPr>
                <w:rFonts w:ascii="Times New Roman" w:hAnsi="Times New Roman"/>
                <w:color w:val="000000"/>
                <w:sz w:val="24"/>
                <w:lang w:val="ru-RU"/>
              </w:rPr>
              <w:t>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c</w:t>
              </w:r>
              <w:r w:rsidRPr="00A91B40">
                <w:rPr>
                  <w:rFonts w:ascii="Times New Roman" w:hAnsi="Times New Roman"/>
                  <w:color w:val="0000FF"/>
                  <w:u w:val="single"/>
                  <w:lang w:val="ru-RU"/>
                </w:rPr>
                <w:t>7</w:t>
              </w:r>
              <w:r>
                <w:rPr>
                  <w:rFonts w:ascii="Times New Roman" w:hAnsi="Times New Roman"/>
                  <w:color w:val="0000FF"/>
                  <w:u w:val="single"/>
                </w:rPr>
                <w:t>c</w:t>
              </w:r>
              <w:r w:rsidRPr="00A91B40">
                <w:rPr>
                  <w:rFonts w:ascii="Times New Roman" w:hAnsi="Times New Roman"/>
                  <w:color w:val="0000FF"/>
                  <w:u w:val="single"/>
                  <w:lang w:val="ru-RU"/>
                </w:rPr>
                <w:t>0</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lastRenderedPageBreak/>
              <w:t>13</w:t>
            </w:r>
            <w:r>
              <w:rPr>
                <w:rFonts w:ascii="Times New Roman" w:hAnsi="Times New Roman"/>
                <w:color w:val="000000"/>
                <w:sz w:val="24"/>
                <w:lang w:val="ru-RU"/>
              </w:rPr>
              <w:t>4</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 Проверочная работа по итогам изученного в 4 классе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1 </w:t>
            </w: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c</w:t>
              </w:r>
              <w:r w:rsidRPr="00A91B40">
                <w:rPr>
                  <w:rFonts w:ascii="Times New Roman" w:hAnsi="Times New Roman"/>
                  <w:color w:val="0000FF"/>
                  <w:u w:val="single"/>
                  <w:lang w:val="ru-RU"/>
                </w:rPr>
                <w:t>8</w:t>
              </w:r>
              <w:r>
                <w:rPr>
                  <w:rFonts w:ascii="Times New Roman" w:hAnsi="Times New Roman"/>
                  <w:color w:val="0000FF"/>
                  <w:u w:val="single"/>
                </w:rPr>
                <w:t>ec</w:t>
              </w:r>
            </w:hyperlink>
          </w:p>
        </w:tc>
      </w:tr>
      <w:tr w:rsidR="00E0560B" w:rsidRPr="00A91B40">
        <w:trPr>
          <w:trHeight w:val="144"/>
          <w:tblCellSpacing w:w="0" w:type="dxa"/>
        </w:trPr>
        <w:tc>
          <w:tcPr>
            <w:tcW w:w="960" w:type="dxa"/>
            <w:tcMar>
              <w:top w:w="50" w:type="dxa"/>
              <w:left w:w="100" w:type="dxa"/>
            </w:tcMar>
            <w:vAlign w:val="center"/>
          </w:tcPr>
          <w:p w:rsidR="00E0560B" w:rsidRDefault="00C207E9">
            <w:pPr>
              <w:spacing w:after="0"/>
              <w:rPr>
                <w:lang w:val="ru-RU"/>
              </w:rPr>
            </w:pPr>
            <w:r>
              <w:rPr>
                <w:rFonts w:ascii="Times New Roman" w:hAnsi="Times New Roman"/>
                <w:color w:val="000000"/>
                <w:sz w:val="24"/>
              </w:rPr>
              <w:t>13</w:t>
            </w:r>
            <w:r>
              <w:rPr>
                <w:rFonts w:ascii="Times New Roman" w:hAnsi="Times New Roman"/>
                <w:color w:val="000000"/>
                <w:sz w:val="24"/>
                <w:lang w:val="ru-RU"/>
              </w:rPr>
              <w:t>5</w:t>
            </w:r>
          </w:p>
        </w:tc>
        <w:tc>
          <w:tcPr>
            <w:tcW w:w="4318"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1B40">
                <w:rPr>
                  <w:rFonts w:ascii="Times New Roman" w:hAnsi="Times New Roman"/>
                  <w:color w:val="0000FF"/>
                  <w:u w:val="single"/>
                  <w:lang w:val="ru-RU"/>
                </w:rPr>
                <w:t>://</w:t>
              </w:r>
              <w:r>
                <w:rPr>
                  <w:rFonts w:ascii="Times New Roman" w:hAnsi="Times New Roman"/>
                  <w:color w:val="0000FF"/>
                  <w:u w:val="single"/>
                </w:rPr>
                <w:t>m</w:t>
              </w:r>
              <w:r w:rsidRPr="00A91B40">
                <w:rPr>
                  <w:rFonts w:ascii="Times New Roman" w:hAnsi="Times New Roman"/>
                  <w:color w:val="0000FF"/>
                  <w:u w:val="single"/>
                  <w:lang w:val="ru-RU"/>
                </w:rPr>
                <w:t>.</w:t>
              </w:r>
              <w:r>
                <w:rPr>
                  <w:rFonts w:ascii="Times New Roman" w:hAnsi="Times New Roman"/>
                  <w:color w:val="0000FF"/>
                  <w:u w:val="single"/>
                </w:rPr>
                <w:t>edsoo</w:t>
              </w:r>
              <w:r w:rsidRPr="00A91B40">
                <w:rPr>
                  <w:rFonts w:ascii="Times New Roman" w:hAnsi="Times New Roman"/>
                  <w:color w:val="0000FF"/>
                  <w:u w:val="single"/>
                  <w:lang w:val="ru-RU"/>
                </w:rPr>
                <w:t>.</w:t>
              </w:r>
              <w:r>
                <w:rPr>
                  <w:rFonts w:ascii="Times New Roman" w:hAnsi="Times New Roman"/>
                  <w:color w:val="0000FF"/>
                  <w:u w:val="single"/>
                </w:rPr>
                <w:t>ru</w:t>
              </w:r>
              <w:r w:rsidRPr="00A91B40">
                <w:rPr>
                  <w:rFonts w:ascii="Times New Roman" w:hAnsi="Times New Roman"/>
                  <w:color w:val="0000FF"/>
                  <w:u w:val="single"/>
                  <w:lang w:val="ru-RU"/>
                </w:rPr>
                <w:t>/</w:t>
              </w:r>
              <w:r>
                <w:rPr>
                  <w:rFonts w:ascii="Times New Roman" w:hAnsi="Times New Roman"/>
                  <w:color w:val="0000FF"/>
                  <w:u w:val="single"/>
                </w:rPr>
                <w:t>f</w:t>
              </w:r>
              <w:r w:rsidRPr="00A91B40">
                <w:rPr>
                  <w:rFonts w:ascii="Times New Roman" w:hAnsi="Times New Roman"/>
                  <w:color w:val="0000FF"/>
                  <w:u w:val="single"/>
                  <w:lang w:val="ru-RU"/>
                </w:rPr>
                <w:t>2</w:t>
              </w:r>
              <w:r>
                <w:rPr>
                  <w:rFonts w:ascii="Times New Roman" w:hAnsi="Times New Roman"/>
                  <w:color w:val="0000FF"/>
                  <w:u w:val="single"/>
                </w:rPr>
                <w:t>a</w:t>
              </w:r>
              <w:r w:rsidRPr="00A91B40">
                <w:rPr>
                  <w:rFonts w:ascii="Times New Roman" w:hAnsi="Times New Roman"/>
                  <w:color w:val="0000FF"/>
                  <w:u w:val="single"/>
                  <w:lang w:val="ru-RU"/>
                </w:rPr>
                <w:t>0</w:t>
              </w:r>
              <w:r>
                <w:rPr>
                  <w:rFonts w:ascii="Times New Roman" w:hAnsi="Times New Roman"/>
                  <w:color w:val="0000FF"/>
                  <w:u w:val="single"/>
                </w:rPr>
                <w:t>c</w:t>
              </w:r>
              <w:r w:rsidRPr="00A91B40">
                <w:rPr>
                  <w:rFonts w:ascii="Times New Roman" w:hAnsi="Times New Roman"/>
                  <w:color w:val="0000FF"/>
                  <w:u w:val="single"/>
                  <w:lang w:val="ru-RU"/>
                </w:rPr>
                <w:t>9</w:t>
              </w:r>
              <w:r>
                <w:rPr>
                  <w:rFonts w:ascii="Times New Roman" w:hAnsi="Times New Roman"/>
                  <w:color w:val="0000FF"/>
                  <w:u w:val="single"/>
                </w:rPr>
                <w:t>fa</w:t>
              </w:r>
            </w:hyperlink>
          </w:p>
        </w:tc>
      </w:tr>
      <w:tr w:rsidR="00E0560B">
        <w:trPr>
          <w:trHeight w:val="144"/>
          <w:tblCellSpacing w:w="0" w:type="dxa"/>
        </w:trPr>
        <w:tc>
          <w:tcPr>
            <w:tcW w:w="960" w:type="dxa"/>
            <w:tcMar>
              <w:top w:w="50" w:type="dxa"/>
              <w:left w:w="100" w:type="dxa"/>
            </w:tcMar>
            <w:vAlign w:val="center"/>
          </w:tcPr>
          <w:p w:rsidR="00E0560B" w:rsidRDefault="00C207E9">
            <w:pPr>
              <w:spacing w:after="0"/>
              <w:rPr>
                <w:rFonts w:ascii="Times New Roman" w:hAnsi="Times New Roman"/>
                <w:color w:val="000000"/>
                <w:sz w:val="24"/>
                <w:lang w:val="ru-RU"/>
              </w:rPr>
            </w:pPr>
            <w:r>
              <w:rPr>
                <w:rFonts w:ascii="Times New Roman" w:hAnsi="Times New Roman"/>
                <w:color w:val="000000"/>
                <w:sz w:val="24"/>
                <w:lang w:val="ru-RU"/>
              </w:rPr>
              <w:t>136</w:t>
            </w:r>
          </w:p>
        </w:tc>
        <w:tc>
          <w:tcPr>
            <w:tcW w:w="4318" w:type="dxa"/>
            <w:tcMar>
              <w:top w:w="50" w:type="dxa"/>
              <w:left w:w="100" w:type="dxa"/>
            </w:tcMar>
            <w:vAlign w:val="center"/>
          </w:tcPr>
          <w:p w:rsidR="00E0560B" w:rsidRDefault="00C207E9">
            <w:pPr>
              <w:spacing w:after="0"/>
              <w:ind w:left="135"/>
              <w:rPr>
                <w:rFonts w:ascii="Times New Roman" w:hAnsi="Times New Roman"/>
                <w:color w:val="000000"/>
                <w:sz w:val="24"/>
                <w:lang w:val="ru-RU"/>
              </w:rPr>
            </w:pPr>
            <w:r>
              <w:rPr>
                <w:rFonts w:ascii="Times New Roman" w:hAnsi="Times New Roman"/>
                <w:color w:val="000000"/>
                <w:sz w:val="24"/>
                <w:lang w:val="ru-RU"/>
              </w:rPr>
              <w:t>Резервный</w:t>
            </w:r>
            <w:r>
              <w:rPr>
                <w:rFonts w:ascii="Times New Roman" w:hAnsi="Times New Roman"/>
                <w:color w:val="000000"/>
                <w:sz w:val="24"/>
                <w:lang w:val="ru-RU"/>
              </w:rPr>
              <w:t xml:space="preserve"> урок</w:t>
            </w:r>
          </w:p>
        </w:tc>
        <w:tc>
          <w:tcPr>
            <w:tcW w:w="1171" w:type="dxa"/>
            <w:tcMar>
              <w:top w:w="50" w:type="dxa"/>
              <w:left w:w="100" w:type="dxa"/>
            </w:tcMar>
            <w:vAlign w:val="center"/>
          </w:tcPr>
          <w:p w:rsidR="00E0560B" w:rsidRDefault="00E0560B">
            <w:pPr>
              <w:spacing w:after="0"/>
              <w:ind w:left="135"/>
              <w:jc w:val="center"/>
              <w:rPr>
                <w:rFonts w:ascii="Times New Roman" w:hAnsi="Times New Roman"/>
                <w:color w:val="000000"/>
                <w:sz w:val="24"/>
              </w:rPr>
            </w:pPr>
          </w:p>
        </w:tc>
        <w:tc>
          <w:tcPr>
            <w:tcW w:w="1318" w:type="dxa"/>
            <w:tcMar>
              <w:top w:w="50" w:type="dxa"/>
              <w:left w:w="100" w:type="dxa"/>
            </w:tcMar>
            <w:vAlign w:val="center"/>
          </w:tcPr>
          <w:p w:rsidR="00E0560B" w:rsidRDefault="00E0560B">
            <w:pPr>
              <w:spacing w:after="0"/>
              <w:ind w:left="135"/>
              <w:jc w:val="center"/>
            </w:pPr>
          </w:p>
        </w:tc>
        <w:tc>
          <w:tcPr>
            <w:tcW w:w="1401" w:type="dxa"/>
            <w:tcMar>
              <w:top w:w="50" w:type="dxa"/>
              <w:left w:w="100" w:type="dxa"/>
            </w:tcMar>
            <w:vAlign w:val="center"/>
          </w:tcPr>
          <w:p w:rsidR="00E0560B" w:rsidRDefault="00E0560B">
            <w:pPr>
              <w:spacing w:after="0"/>
              <w:ind w:left="135"/>
              <w:jc w:val="center"/>
            </w:pPr>
          </w:p>
        </w:tc>
        <w:tc>
          <w:tcPr>
            <w:tcW w:w="994" w:type="dxa"/>
            <w:tcMar>
              <w:top w:w="50" w:type="dxa"/>
              <w:left w:w="100" w:type="dxa"/>
            </w:tcMar>
            <w:vAlign w:val="center"/>
          </w:tcPr>
          <w:p w:rsidR="00E0560B" w:rsidRDefault="00E0560B">
            <w:pPr>
              <w:spacing w:after="0"/>
              <w:ind w:left="135"/>
            </w:pPr>
          </w:p>
        </w:tc>
        <w:tc>
          <w:tcPr>
            <w:tcW w:w="2834" w:type="dxa"/>
            <w:tcMar>
              <w:top w:w="50" w:type="dxa"/>
              <w:left w:w="100" w:type="dxa"/>
            </w:tcMar>
            <w:vAlign w:val="center"/>
          </w:tcPr>
          <w:p w:rsidR="00E0560B" w:rsidRDefault="00E0560B">
            <w:pPr>
              <w:spacing w:after="0"/>
              <w:ind w:left="135"/>
              <w:rPr>
                <w:rFonts w:ascii="Times New Roman" w:hAnsi="Times New Roman"/>
                <w:color w:val="000000"/>
                <w:sz w:val="24"/>
              </w:rPr>
            </w:pPr>
          </w:p>
        </w:tc>
      </w:tr>
      <w:tr w:rsidR="00E0560B">
        <w:trPr>
          <w:trHeight w:val="144"/>
          <w:tblCellSpacing w:w="0" w:type="dxa"/>
        </w:trPr>
        <w:tc>
          <w:tcPr>
            <w:tcW w:w="0" w:type="auto"/>
            <w:gridSpan w:val="2"/>
            <w:tcMar>
              <w:top w:w="50" w:type="dxa"/>
              <w:left w:w="100" w:type="dxa"/>
            </w:tcMar>
            <w:vAlign w:val="center"/>
          </w:tcPr>
          <w:p w:rsidR="00E0560B" w:rsidRPr="00A91B40" w:rsidRDefault="00C207E9">
            <w:pPr>
              <w:spacing w:after="0"/>
              <w:ind w:left="135"/>
              <w:rPr>
                <w:lang w:val="ru-RU"/>
              </w:rPr>
            </w:pPr>
            <w:r w:rsidRPr="00A91B40">
              <w:rPr>
                <w:rFonts w:ascii="Times New Roman" w:hAnsi="Times New Roman"/>
                <w:color w:val="000000"/>
                <w:sz w:val="24"/>
                <w:lang w:val="ru-RU"/>
              </w:rPr>
              <w:t>ОБЩЕЕ КОЛИЧЕСТВО ЧАСОВ ПО ПРОГРАММЕ</w:t>
            </w:r>
          </w:p>
        </w:tc>
        <w:tc>
          <w:tcPr>
            <w:tcW w:w="1171" w:type="dxa"/>
            <w:tcMar>
              <w:top w:w="50" w:type="dxa"/>
              <w:left w:w="100" w:type="dxa"/>
            </w:tcMar>
            <w:vAlign w:val="center"/>
          </w:tcPr>
          <w:p w:rsidR="00E0560B" w:rsidRDefault="00C207E9">
            <w:pPr>
              <w:spacing w:after="0"/>
              <w:ind w:left="135"/>
              <w:jc w:val="center"/>
            </w:pPr>
            <w:r w:rsidRPr="00A91B4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18"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8 </w:t>
            </w:r>
          </w:p>
        </w:tc>
        <w:tc>
          <w:tcPr>
            <w:tcW w:w="1401" w:type="dxa"/>
            <w:tcMar>
              <w:top w:w="50" w:type="dxa"/>
              <w:left w:w="100" w:type="dxa"/>
            </w:tcMar>
            <w:vAlign w:val="center"/>
          </w:tcPr>
          <w:p w:rsidR="00E0560B" w:rsidRDefault="00C207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0560B" w:rsidRDefault="00E0560B"/>
        </w:tc>
      </w:tr>
    </w:tbl>
    <w:p w:rsidR="00E0560B" w:rsidRDefault="00E0560B">
      <w:pPr>
        <w:sectPr w:rsidR="00E0560B">
          <w:pgSz w:w="16383" w:h="11906" w:orient="landscape"/>
          <w:pgMar w:top="1134" w:right="850" w:bottom="1134" w:left="1701" w:header="720" w:footer="720" w:gutter="0"/>
          <w:cols w:space="720"/>
        </w:sectPr>
      </w:pPr>
    </w:p>
    <w:p w:rsidR="00E0560B" w:rsidRDefault="00E0560B">
      <w:pPr>
        <w:sectPr w:rsidR="00E0560B">
          <w:pgSz w:w="16383" w:h="11906" w:orient="landscape"/>
          <w:pgMar w:top="1134" w:right="850" w:bottom="1134" w:left="1701" w:header="720" w:footer="720" w:gutter="0"/>
          <w:cols w:space="720"/>
        </w:sectPr>
      </w:pPr>
      <w:bookmarkStart w:id="87" w:name="block-35888540"/>
    </w:p>
    <w:bookmarkEnd w:id="87"/>
    <w:p w:rsidR="00E0560B" w:rsidRDefault="00C207E9">
      <w:pPr>
        <w:sectPr w:rsidR="00E0560B">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88" w:name="block-35888538"/>
    </w:p>
    <w:bookmarkEnd w:id="88"/>
    <w:p w:rsidR="00A91B40" w:rsidRDefault="00A91B40" w:rsidP="00A91B40">
      <w:pPr>
        <w:pStyle w:val="c9"/>
        <w:shd w:val="clear" w:color="auto" w:fill="FFFFFF"/>
        <w:spacing w:before="0" w:beforeAutospacing="0" w:after="0" w:afterAutospacing="0"/>
        <w:ind w:left="120"/>
        <w:rPr>
          <w:rFonts w:ascii="Calibri" w:hAnsi="Calibri" w:cs="Calibri"/>
          <w:color w:val="000000"/>
          <w:sz w:val="22"/>
          <w:szCs w:val="22"/>
        </w:rPr>
      </w:pPr>
      <w:r>
        <w:rPr>
          <w:rStyle w:val="c21"/>
          <w:b/>
          <w:bCs/>
          <w:color w:val="000000"/>
        </w:rPr>
        <w:lastRenderedPageBreak/>
        <w:t>УЧЕБНО-МЕТОДИЧЕСКОЕ ОБЕСПЕЧЕНИЕ ОБРАЗОВАТЕЛЬНОГО ПРОЦЕССА</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21"/>
          <w:b/>
          <w:bCs/>
          <w:color w:val="000000"/>
        </w:rPr>
        <w:t>ОБЯЗАТЕЛЬНЫЕ УЧЕБНЫЕ МАТЕРИАЛЫ ДЛЯ УЧЕНИКА</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2"/>
          <w:color w:val="000000"/>
        </w:rPr>
        <w:t>​‌• Литературное чтение (в 2 частях), 4 класс/ Климанова Л.Ф., Горецкий В.Г., Голованова М.В. и другие, Акционерное общество «Издательство «Просвещение»‌​</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2"/>
          <w:color w:val="000000"/>
        </w:rPr>
        <w:t>​‌</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21"/>
          <w:b/>
          <w:bCs/>
          <w:color w:val="000000"/>
        </w:rPr>
        <w:t>МЕТОДИЧЕСКИЕ МАТЕРИАЛЫ ДЛЯ УЧИТЕЛЯ</w:t>
      </w:r>
    </w:p>
    <w:p w:rsidR="00A91B40" w:rsidRDefault="00A91B40" w:rsidP="00A91B40">
      <w:pPr>
        <w:pStyle w:val="c29"/>
        <w:shd w:val="clear" w:color="auto" w:fill="FFFFFF"/>
        <w:spacing w:before="0" w:beforeAutospacing="0" w:after="0" w:afterAutospacing="0"/>
        <w:jc w:val="both"/>
        <w:rPr>
          <w:rFonts w:ascii="Calibri" w:hAnsi="Calibri" w:cs="Calibri"/>
          <w:color w:val="000000"/>
          <w:sz w:val="22"/>
          <w:szCs w:val="22"/>
        </w:rPr>
      </w:pPr>
      <w:r>
        <w:rPr>
          <w:rStyle w:val="c2"/>
          <w:color w:val="000000"/>
        </w:rPr>
        <w:t>1.Кутявина С. В. Поурочные разработки по литературному чтению. 4 кл.- М.: ВАКО, 2015</w:t>
      </w:r>
    </w:p>
    <w:p w:rsidR="00A91B40" w:rsidRDefault="00A91B40" w:rsidP="00A91B40">
      <w:pPr>
        <w:pStyle w:val="c29"/>
        <w:shd w:val="clear" w:color="auto" w:fill="FFFFFF"/>
        <w:spacing w:before="0" w:beforeAutospacing="0" w:after="0" w:afterAutospacing="0"/>
        <w:jc w:val="both"/>
        <w:rPr>
          <w:rFonts w:ascii="Calibri" w:hAnsi="Calibri" w:cs="Calibri"/>
          <w:color w:val="000000"/>
          <w:sz w:val="22"/>
          <w:szCs w:val="22"/>
        </w:rPr>
      </w:pPr>
      <w:r>
        <w:rPr>
          <w:rStyle w:val="c41"/>
          <w:color w:val="000000"/>
        </w:rPr>
        <w:t>2. Бойкина М. В., Илюшин Л. С., Галактионова Т. Г., Роговцева Н. И. Литературное чтение. Поурочные разработки. Технологические карты уроков. 4 класс.</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21"/>
          <w:b/>
          <w:bCs/>
          <w:color w:val="000000"/>
        </w:rPr>
        <w:t>ЦИФРОВЫЕ ОБРАЗОВАТЕЛЬНЫЕ РЕСУРСЫ И РЕСУРСЫ СЕТИ ИНТЕРНЕТ</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2"/>
          <w:color w:val="000000"/>
        </w:rPr>
        <w:t>Библиотека ЦОК </w:t>
      </w:r>
      <w:r>
        <w:rPr>
          <w:rStyle w:val="c12"/>
          <w:color w:val="0000FF"/>
          <w:sz w:val="22"/>
          <w:szCs w:val="22"/>
          <w:u w:val="single"/>
        </w:rPr>
        <w:t>https://m.edsoo.ru</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2"/>
          <w:color w:val="000000"/>
        </w:rPr>
        <w:t>​</w:t>
      </w:r>
    </w:p>
    <w:p w:rsidR="00A91B40" w:rsidRDefault="00A91B40" w:rsidP="00A91B40">
      <w:pPr>
        <w:pStyle w:val="c23"/>
        <w:shd w:val="clear" w:color="auto" w:fill="FFFFFF"/>
        <w:spacing w:before="0" w:beforeAutospacing="0" w:after="0" w:afterAutospacing="0" w:line="480" w:lineRule="auto"/>
        <w:ind w:left="120"/>
        <w:rPr>
          <w:rFonts w:ascii="Calibri" w:hAnsi="Calibri" w:cs="Calibri"/>
          <w:color w:val="000000"/>
          <w:sz w:val="22"/>
          <w:szCs w:val="22"/>
        </w:rPr>
      </w:pPr>
      <w:r>
        <w:rPr>
          <w:rStyle w:val="c30"/>
          <w:color w:val="000000"/>
          <w:sz w:val="28"/>
          <w:szCs w:val="28"/>
        </w:rPr>
        <w:t>​</w:t>
      </w:r>
      <w:r>
        <w:rPr>
          <w:rStyle w:val="c44"/>
          <w:color w:val="333333"/>
          <w:sz w:val="28"/>
          <w:szCs w:val="28"/>
        </w:rPr>
        <w:t>​‌‌</w:t>
      </w:r>
      <w:r>
        <w:rPr>
          <w:rStyle w:val="c30"/>
          <w:color w:val="000000"/>
          <w:sz w:val="28"/>
          <w:szCs w:val="28"/>
        </w:rPr>
        <w:t>​</w:t>
      </w:r>
    </w:p>
    <w:p w:rsidR="00E0560B" w:rsidRPr="00A91B40" w:rsidRDefault="00E0560B">
      <w:pPr>
        <w:rPr>
          <w:lang w:val="ru-RU"/>
        </w:rPr>
        <w:sectPr w:rsidR="00E0560B" w:rsidRPr="00A91B40">
          <w:pgSz w:w="11906" w:h="16383"/>
          <w:pgMar w:top="1134" w:right="850" w:bottom="1134" w:left="1701" w:header="720" w:footer="720" w:gutter="0"/>
          <w:cols w:space="720"/>
        </w:sectPr>
      </w:pPr>
      <w:bookmarkStart w:id="89" w:name="block-35888539"/>
      <w:bookmarkStart w:id="90" w:name="_GoBack"/>
      <w:bookmarkEnd w:id="90"/>
    </w:p>
    <w:bookmarkEnd w:id="89"/>
    <w:p w:rsidR="00E0560B" w:rsidRPr="00A91B40" w:rsidRDefault="00E0560B">
      <w:pPr>
        <w:rPr>
          <w:lang w:val="ru-RU"/>
        </w:rPr>
      </w:pPr>
    </w:p>
    <w:sectPr w:rsidR="00E0560B" w:rsidRPr="00A91B40">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E9" w:rsidRDefault="00C207E9">
      <w:pPr>
        <w:spacing w:line="240" w:lineRule="auto"/>
      </w:pPr>
      <w:r>
        <w:separator/>
      </w:r>
    </w:p>
  </w:endnote>
  <w:endnote w:type="continuationSeparator" w:id="0">
    <w:p w:rsidR="00C207E9" w:rsidRDefault="00C207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E9" w:rsidRDefault="00C207E9">
      <w:pPr>
        <w:spacing w:after="0"/>
      </w:pPr>
      <w:r>
        <w:separator/>
      </w:r>
    </w:p>
  </w:footnote>
  <w:footnote w:type="continuationSeparator" w:id="0">
    <w:p w:rsidR="00C207E9" w:rsidRDefault="00C207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start w:val="1"/>
      <w:numFmt w:val="bullet"/>
      <w:lvlText w:val=""/>
      <w:lvlJc w:val="left"/>
      <w:pPr>
        <w:ind w:left="960" w:hanging="360"/>
      </w:pPr>
      <w:rPr>
        <w:rFonts w:ascii="Symbol" w:hAnsi="Symbol" w:hint="default"/>
      </w:rPr>
    </w:lvl>
  </w:abstractNum>
  <w:abstractNum w:abstractNumId="1">
    <w:nsid w:val="8461FADE"/>
    <w:multiLevelType w:val="singleLevel"/>
    <w:tmpl w:val="8461FADE"/>
    <w:lvl w:ilvl="0">
      <w:start w:val="1"/>
      <w:numFmt w:val="bullet"/>
      <w:lvlText w:val=""/>
      <w:lvlJc w:val="left"/>
      <w:pPr>
        <w:ind w:left="960" w:hanging="360"/>
      </w:pPr>
      <w:rPr>
        <w:rFonts w:ascii="Symbol" w:hAnsi="Symbol" w:hint="default"/>
      </w:rPr>
    </w:lvl>
  </w:abstractNum>
  <w:abstractNum w:abstractNumId="2">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3">
    <w:nsid w:val="9288B902"/>
    <w:multiLevelType w:val="singleLevel"/>
    <w:tmpl w:val="9288B902"/>
    <w:lvl w:ilvl="0">
      <w:start w:val="1"/>
      <w:numFmt w:val="bullet"/>
      <w:lvlText w:val=""/>
      <w:lvlJc w:val="left"/>
      <w:pPr>
        <w:ind w:left="960" w:hanging="360"/>
      </w:pPr>
      <w:rPr>
        <w:rFonts w:ascii="Symbol" w:hAnsi="Symbol" w:hint="default"/>
      </w:rPr>
    </w:lvl>
  </w:abstractNum>
  <w:abstractNum w:abstractNumId="4">
    <w:nsid w:val="9C8AC8EF"/>
    <w:multiLevelType w:val="singleLevel"/>
    <w:tmpl w:val="9C8AC8EF"/>
    <w:lvl w:ilvl="0">
      <w:start w:val="1"/>
      <w:numFmt w:val="bullet"/>
      <w:lvlText w:val=""/>
      <w:lvlJc w:val="left"/>
      <w:pPr>
        <w:ind w:left="960" w:hanging="360"/>
      </w:pPr>
      <w:rPr>
        <w:rFonts w:ascii="Symbol" w:hAnsi="Symbol" w:hint="default"/>
      </w:rPr>
    </w:lvl>
  </w:abstractNum>
  <w:abstractNum w:abstractNumId="5">
    <w:nsid w:val="B0F1ACD9"/>
    <w:multiLevelType w:val="singleLevel"/>
    <w:tmpl w:val="B0F1ACD9"/>
    <w:lvl w:ilvl="0">
      <w:start w:val="1"/>
      <w:numFmt w:val="bullet"/>
      <w:lvlText w:val=""/>
      <w:lvlJc w:val="left"/>
      <w:pPr>
        <w:ind w:left="960" w:hanging="360"/>
      </w:pPr>
      <w:rPr>
        <w:rFonts w:ascii="Symbol" w:hAnsi="Symbol" w:hint="default"/>
      </w:rPr>
    </w:lvl>
  </w:abstractNum>
  <w:abstractNum w:abstractNumId="6">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7">
    <w:nsid w:val="BE923771"/>
    <w:multiLevelType w:val="singleLevel"/>
    <w:tmpl w:val="BE923771"/>
    <w:lvl w:ilvl="0">
      <w:start w:val="1"/>
      <w:numFmt w:val="bullet"/>
      <w:lvlText w:val=""/>
      <w:lvlJc w:val="left"/>
      <w:pPr>
        <w:ind w:left="960" w:hanging="360"/>
      </w:pPr>
      <w:rPr>
        <w:rFonts w:ascii="Symbol" w:hAnsi="Symbol" w:hint="default"/>
      </w:rPr>
    </w:lvl>
  </w:abstractNum>
  <w:abstractNum w:abstractNumId="8">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9">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1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11">
    <w:nsid w:val="D7F9FE59"/>
    <w:multiLevelType w:val="singleLevel"/>
    <w:tmpl w:val="D7F9FE59"/>
    <w:lvl w:ilvl="0">
      <w:start w:val="1"/>
      <w:numFmt w:val="bullet"/>
      <w:lvlText w:val=""/>
      <w:lvlJc w:val="left"/>
      <w:pPr>
        <w:ind w:left="960" w:hanging="360"/>
      </w:pPr>
      <w:rPr>
        <w:rFonts w:ascii="Symbol" w:hAnsi="Symbol" w:hint="default"/>
      </w:rPr>
    </w:lvl>
  </w:abstractNum>
  <w:abstractNum w:abstractNumId="12">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13">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14">
    <w:nsid w:val="F7735DC9"/>
    <w:multiLevelType w:val="singleLevel"/>
    <w:tmpl w:val="F7735DC9"/>
    <w:lvl w:ilvl="0">
      <w:start w:val="1"/>
      <w:numFmt w:val="bullet"/>
      <w:lvlText w:val=""/>
      <w:lvlJc w:val="left"/>
      <w:pPr>
        <w:ind w:left="960" w:hanging="360"/>
      </w:pPr>
      <w:rPr>
        <w:rFonts w:ascii="Symbol" w:hAnsi="Symbol" w:hint="default"/>
      </w:rPr>
    </w:lvl>
  </w:abstractNum>
  <w:abstractNum w:abstractNumId="15">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16">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17">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18">
    <w:nsid w:val="0E640482"/>
    <w:multiLevelType w:val="singleLevel"/>
    <w:tmpl w:val="0E640482"/>
    <w:lvl w:ilvl="0">
      <w:start w:val="1"/>
      <w:numFmt w:val="bullet"/>
      <w:lvlText w:val=""/>
      <w:lvlJc w:val="left"/>
      <w:pPr>
        <w:ind w:left="960" w:hanging="360"/>
      </w:pPr>
      <w:rPr>
        <w:rFonts w:ascii="Symbol" w:hAnsi="Symbol" w:hint="default"/>
      </w:rPr>
    </w:lvl>
  </w:abstractNum>
  <w:abstractNum w:abstractNumId="19">
    <w:nsid w:val="243FCF68"/>
    <w:multiLevelType w:val="singleLevel"/>
    <w:tmpl w:val="243FCF68"/>
    <w:lvl w:ilvl="0">
      <w:start w:val="1"/>
      <w:numFmt w:val="bullet"/>
      <w:lvlText w:val=""/>
      <w:lvlJc w:val="left"/>
      <w:pPr>
        <w:ind w:left="960" w:hanging="360"/>
      </w:pPr>
      <w:rPr>
        <w:rFonts w:ascii="Symbol" w:hAnsi="Symbol" w:hint="default"/>
      </w:rPr>
    </w:lvl>
  </w:abstractNum>
  <w:abstractNum w:abstractNumId="2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21">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22">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23">
    <w:nsid w:val="39A0D9AC"/>
    <w:multiLevelType w:val="singleLevel"/>
    <w:tmpl w:val="39A0D9AC"/>
    <w:lvl w:ilvl="0">
      <w:start w:val="1"/>
      <w:numFmt w:val="bullet"/>
      <w:lvlText w:val=""/>
      <w:lvlJc w:val="left"/>
      <w:pPr>
        <w:ind w:left="960" w:hanging="360"/>
      </w:pPr>
      <w:rPr>
        <w:rFonts w:ascii="Symbol" w:hAnsi="Symbol" w:hint="default"/>
      </w:rPr>
    </w:lvl>
  </w:abstractNum>
  <w:abstractNum w:abstractNumId="24">
    <w:nsid w:val="46A08BB8"/>
    <w:multiLevelType w:val="singleLevel"/>
    <w:tmpl w:val="46A08BB8"/>
    <w:lvl w:ilvl="0">
      <w:start w:val="1"/>
      <w:numFmt w:val="bullet"/>
      <w:lvlText w:val=""/>
      <w:lvlJc w:val="left"/>
      <w:pPr>
        <w:ind w:left="960" w:hanging="360"/>
      </w:pPr>
      <w:rPr>
        <w:rFonts w:ascii="Symbol" w:hAnsi="Symbol" w:hint="default"/>
      </w:rPr>
    </w:lvl>
  </w:abstractNum>
  <w:abstractNum w:abstractNumId="25">
    <w:nsid w:val="4C1BAE26"/>
    <w:multiLevelType w:val="singleLevel"/>
    <w:tmpl w:val="4C1BAE26"/>
    <w:lvl w:ilvl="0">
      <w:start w:val="1"/>
      <w:numFmt w:val="bullet"/>
      <w:lvlText w:val=""/>
      <w:lvlJc w:val="left"/>
      <w:pPr>
        <w:ind w:left="960" w:hanging="360"/>
      </w:pPr>
      <w:rPr>
        <w:rFonts w:ascii="Symbol" w:hAnsi="Symbol" w:hint="default"/>
      </w:rPr>
    </w:lvl>
  </w:abstractNum>
  <w:abstractNum w:abstractNumId="26">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27">
    <w:nsid w:val="4D94DA66"/>
    <w:multiLevelType w:val="singleLevel"/>
    <w:tmpl w:val="4D94DA66"/>
    <w:lvl w:ilvl="0">
      <w:start w:val="1"/>
      <w:numFmt w:val="bullet"/>
      <w:lvlText w:val=""/>
      <w:lvlJc w:val="left"/>
      <w:pPr>
        <w:ind w:left="960" w:hanging="360"/>
      </w:pPr>
      <w:rPr>
        <w:rFonts w:ascii="Symbol" w:hAnsi="Symbol" w:hint="default"/>
      </w:rPr>
    </w:lvl>
  </w:abstractNum>
  <w:abstractNum w:abstractNumId="28">
    <w:nsid w:val="58765686"/>
    <w:multiLevelType w:val="singleLevel"/>
    <w:tmpl w:val="58765686"/>
    <w:lvl w:ilvl="0">
      <w:start w:val="1"/>
      <w:numFmt w:val="bullet"/>
      <w:lvlText w:val=""/>
      <w:lvlJc w:val="left"/>
      <w:pPr>
        <w:ind w:left="960" w:hanging="360"/>
      </w:pPr>
      <w:rPr>
        <w:rFonts w:ascii="Symbol" w:hAnsi="Symbol" w:hint="default"/>
      </w:rPr>
    </w:lvl>
  </w:abstractNum>
  <w:abstractNum w:abstractNumId="29">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3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31">
    <w:nsid w:val="60382F6E"/>
    <w:multiLevelType w:val="singleLevel"/>
    <w:tmpl w:val="60382F6E"/>
    <w:lvl w:ilvl="0">
      <w:start w:val="1"/>
      <w:numFmt w:val="bullet"/>
      <w:lvlText w:val=""/>
      <w:lvlJc w:val="left"/>
      <w:pPr>
        <w:ind w:left="960" w:hanging="360"/>
      </w:pPr>
      <w:rPr>
        <w:rFonts w:ascii="Symbol" w:hAnsi="Symbol" w:hint="default"/>
      </w:rPr>
    </w:lvl>
  </w:abstractNum>
  <w:abstractNum w:abstractNumId="32">
    <w:nsid w:val="629F7852"/>
    <w:multiLevelType w:val="singleLevel"/>
    <w:tmpl w:val="629F7852"/>
    <w:lvl w:ilvl="0">
      <w:start w:val="1"/>
      <w:numFmt w:val="bullet"/>
      <w:lvlText w:val=""/>
      <w:lvlJc w:val="left"/>
      <w:pPr>
        <w:ind w:left="960" w:hanging="360"/>
      </w:pPr>
      <w:rPr>
        <w:rFonts w:ascii="Symbol" w:hAnsi="Symbol" w:hint="default"/>
      </w:rPr>
    </w:lvl>
  </w:abstractNum>
  <w:abstractNum w:abstractNumId="33">
    <w:nsid w:val="72183CF9"/>
    <w:multiLevelType w:val="singleLevel"/>
    <w:tmpl w:val="72183CF9"/>
    <w:lvl w:ilvl="0">
      <w:start w:val="1"/>
      <w:numFmt w:val="bullet"/>
      <w:lvlText w:val=""/>
      <w:lvlJc w:val="left"/>
      <w:pPr>
        <w:ind w:left="960" w:hanging="360"/>
      </w:pPr>
      <w:rPr>
        <w:rFonts w:ascii="Symbol" w:hAnsi="Symbol" w:hint="default"/>
      </w:rPr>
    </w:lvl>
  </w:abstractNum>
  <w:abstractNum w:abstractNumId="34">
    <w:nsid w:val="77ECEA79"/>
    <w:multiLevelType w:val="singleLevel"/>
    <w:tmpl w:val="77ECEA79"/>
    <w:lvl w:ilvl="0">
      <w:start w:val="1"/>
      <w:numFmt w:val="bullet"/>
      <w:lvlText w:val=""/>
      <w:lvlJc w:val="left"/>
      <w:pPr>
        <w:ind w:left="960" w:hanging="360"/>
      </w:pPr>
      <w:rPr>
        <w:rFonts w:ascii="Symbol" w:hAnsi="Symbol" w:hint="default"/>
      </w:rPr>
    </w:lvl>
  </w:abstractNum>
  <w:abstractNum w:abstractNumId="35">
    <w:nsid w:val="7C246926"/>
    <w:multiLevelType w:val="singleLevel"/>
    <w:tmpl w:val="7C246926"/>
    <w:lvl w:ilvl="0">
      <w:start w:val="1"/>
      <w:numFmt w:val="bullet"/>
      <w:lvlText w:val=""/>
      <w:lvlJc w:val="left"/>
      <w:pPr>
        <w:ind w:left="960" w:hanging="360"/>
      </w:pPr>
      <w:rPr>
        <w:rFonts w:ascii="Symbol" w:hAnsi="Symbol" w:hint="default"/>
      </w:rPr>
    </w:lvl>
  </w:abstractNum>
  <w:abstractNum w:abstractNumId="36">
    <w:nsid w:val="7DEC2089"/>
    <w:multiLevelType w:val="singleLevel"/>
    <w:tmpl w:val="7DEC2089"/>
    <w:lvl w:ilvl="0">
      <w:start w:val="1"/>
      <w:numFmt w:val="bullet"/>
      <w:lvlText w:val=""/>
      <w:lvlJc w:val="left"/>
      <w:pPr>
        <w:ind w:left="960" w:hanging="360"/>
      </w:pPr>
      <w:rPr>
        <w:rFonts w:ascii="Symbol" w:hAnsi="Symbol" w:hint="default"/>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0560B"/>
    <w:rsid w:val="00A91B40"/>
    <w:rsid w:val="00C207E9"/>
    <w:rsid w:val="00E0560B"/>
    <w:rsid w:val="7C5F0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Normal (Web)"/>
    <w:basedOn w:val="a"/>
    <w:uiPriority w:val="99"/>
    <w:unhideWhenUsed/>
    <w:rsid w:val="00A91B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A91B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91B40"/>
    <w:rPr>
      <w:rFonts w:ascii="Tahoma" w:hAnsi="Tahoma" w:cs="Tahoma"/>
      <w:sz w:val="16"/>
      <w:szCs w:val="16"/>
      <w:lang w:val="en-US" w:eastAsia="en-US"/>
    </w:rPr>
  </w:style>
  <w:style w:type="paragraph" w:customStyle="1" w:styleId="c9">
    <w:name w:val="c9"/>
    <w:basedOn w:val="a"/>
    <w:rsid w:val="00A91B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1">
    <w:name w:val="c21"/>
    <w:basedOn w:val="a0"/>
    <w:rsid w:val="00A91B40"/>
  </w:style>
  <w:style w:type="paragraph" w:customStyle="1" w:styleId="c23">
    <w:name w:val="c23"/>
    <w:basedOn w:val="a"/>
    <w:rsid w:val="00A91B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A91B40"/>
  </w:style>
  <w:style w:type="paragraph" w:customStyle="1" w:styleId="c29">
    <w:name w:val="c29"/>
    <w:basedOn w:val="a"/>
    <w:rsid w:val="00A91B4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1">
    <w:name w:val="c41"/>
    <w:basedOn w:val="a0"/>
    <w:rsid w:val="00A91B40"/>
  </w:style>
  <w:style w:type="character" w:customStyle="1" w:styleId="c12">
    <w:name w:val="c12"/>
    <w:basedOn w:val="a0"/>
    <w:rsid w:val="00A91B40"/>
  </w:style>
  <w:style w:type="character" w:customStyle="1" w:styleId="c30">
    <w:name w:val="c30"/>
    <w:basedOn w:val="a0"/>
    <w:rsid w:val="00A91B40"/>
  </w:style>
  <w:style w:type="character" w:customStyle="1" w:styleId="c44">
    <w:name w:val="c44"/>
    <w:basedOn w:val="a0"/>
    <w:rsid w:val="00A91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5209">
      <w:bodyDiv w:val="1"/>
      <w:marLeft w:val="0"/>
      <w:marRight w:val="0"/>
      <w:marTop w:val="0"/>
      <w:marBottom w:val="0"/>
      <w:divBdr>
        <w:top w:val="none" w:sz="0" w:space="0" w:color="auto"/>
        <w:left w:val="none" w:sz="0" w:space="0" w:color="auto"/>
        <w:bottom w:val="none" w:sz="0" w:space="0" w:color="auto"/>
        <w:right w:val="none" w:sz="0" w:space="0" w:color="auto"/>
      </w:divBdr>
    </w:div>
    <w:div w:id="1590846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a09dd6" TargetMode="External"/><Relationship Id="rId21" Type="http://schemas.openxmlformats.org/officeDocument/2006/relationships/hyperlink" Target="https://m.edsoo.ru/7f411a40" TargetMode="External"/><Relationship Id="rId42" Type="http://schemas.openxmlformats.org/officeDocument/2006/relationships/hyperlink" Target="https://m.edsoo.ru/f29f6f38" TargetMode="External"/><Relationship Id="rId63" Type="http://schemas.openxmlformats.org/officeDocument/2006/relationships/hyperlink" Target="https://m.edsoo.ru/f29f890a" TargetMode="External"/><Relationship Id="rId84" Type="http://schemas.openxmlformats.org/officeDocument/2006/relationships/hyperlink" Target="https://m.edsoo.ru/f29fa11a" TargetMode="External"/><Relationship Id="rId138" Type="http://schemas.openxmlformats.org/officeDocument/2006/relationships/hyperlink" Target="https://m.edsoo.ru/f29f60a6" TargetMode="External"/><Relationship Id="rId159" Type="http://schemas.openxmlformats.org/officeDocument/2006/relationships/hyperlink" Target="https://m.edsoo.ru/f2a0c9fa" TargetMode="External"/><Relationship Id="rId107" Type="http://schemas.openxmlformats.org/officeDocument/2006/relationships/hyperlink" Target="https://m.edsoo.ru/f29ff21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f2a0a36c" TargetMode="External"/><Relationship Id="rId74" Type="http://schemas.openxmlformats.org/officeDocument/2006/relationships/hyperlink" Target="https://m.edsoo.ru/f29fad7c" TargetMode="External"/><Relationship Id="rId128" Type="http://schemas.openxmlformats.org/officeDocument/2006/relationships/hyperlink" Target="https://m.edsoo.ru/f29fc30c" TargetMode="External"/><Relationship Id="rId149" Type="http://schemas.openxmlformats.org/officeDocument/2006/relationships/hyperlink" Target="https://m.edsoo.ru/f2a08986" TargetMode="External"/><Relationship Id="rId5" Type="http://schemas.openxmlformats.org/officeDocument/2006/relationships/webSettings" Target="webSettings.xml"/><Relationship Id="rId95" Type="http://schemas.openxmlformats.org/officeDocument/2006/relationships/hyperlink" Target="https://m.edsoo.ru/f29ff336" TargetMode="External"/><Relationship Id="rId160" Type="http://schemas.openxmlformats.org/officeDocument/2006/relationships/fontTable" Target="fontTable.xml"/><Relationship Id="rId22" Type="http://schemas.openxmlformats.org/officeDocument/2006/relationships/hyperlink" Target="https://m.edsoo.ru/7f412cec" TargetMode="External"/><Relationship Id="rId43" Type="http://schemas.openxmlformats.org/officeDocument/2006/relationships/hyperlink" Target="https://m.edsoo.ru/f29f70aa" TargetMode="External"/><Relationship Id="rId64" Type="http://schemas.openxmlformats.org/officeDocument/2006/relationships/hyperlink" Target="https://m.edsoo.ru/f29f9418" TargetMode="External"/><Relationship Id="rId118" Type="http://schemas.openxmlformats.org/officeDocument/2006/relationships/hyperlink" Target="https://m.edsoo.ru/f29fe12a" TargetMode="External"/><Relationship Id="rId139" Type="http://schemas.openxmlformats.org/officeDocument/2006/relationships/hyperlink" Target="https://m.edsoo.ru/f29f61c8" TargetMode="External"/><Relationship Id="rId85" Type="http://schemas.openxmlformats.org/officeDocument/2006/relationships/hyperlink" Target="https://m.edsoo.ru/f29f9c42" TargetMode="External"/><Relationship Id="rId150" Type="http://schemas.openxmlformats.org/officeDocument/2006/relationships/hyperlink" Target="https://m.edsoo.ru/f2a08b2a"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f29f6952" TargetMode="External"/><Relationship Id="rId59" Type="http://schemas.openxmlformats.org/officeDocument/2006/relationships/hyperlink" Target="https://m.edsoo.ru/f29f85c2" TargetMode="External"/><Relationship Id="rId103" Type="http://schemas.openxmlformats.org/officeDocument/2006/relationships/hyperlink" Target="https://m.edsoo.ru/f29fe7c4" TargetMode="External"/><Relationship Id="rId108" Type="http://schemas.openxmlformats.org/officeDocument/2006/relationships/hyperlink" Target="https://m.edsoo.ru/f29fba1a" TargetMode="External"/><Relationship Id="rId124" Type="http://schemas.openxmlformats.org/officeDocument/2006/relationships/hyperlink" Target="https://m.edsoo.ru/f29fc7bc" TargetMode="External"/><Relationship Id="rId129" Type="http://schemas.openxmlformats.org/officeDocument/2006/relationships/hyperlink" Target="https://m.edsoo.ru/f29fc4c4" TargetMode="External"/><Relationship Id="rId54" Type="http://schemas.openxmlformats.org/officeDocument/2006/relationships/hyperlink" Target="https://m.edsoo.ru/f29f7a78" TargetMode="External"/><Relationship Id="rId70" Type="http://schemas.openxmlformats.org/officeDocument/2006/relationships/hyperlink" Target="https://m.edsoo.ru/f29fa8ae" TargetMode="External"/><Relationship Id="rId75" Type="http://schemas.openxmlformats.org/officeDocument/2006/relationships/hyperlink" Target="https://m.edsoo.ru/f2a0a5e2" TargetMode="External"/><Relationship Id="rId91" Type="http://schemas.openxmlformats.org/officeDocument/2006/relationships/hyperlink" Target="https://m.edsoo.ru/f29fb8f8" TargetMode="External"/><Relationship Id="rId96" Type="http://schemas.openxmlformats.org/officeDocument/2006/relationships/hyperlink" Target="https://m.edsoo.ru/f29ff44e" TargetMode="External"/><Relationship Id="rId140" Type="http://schemas.openxmlformats.org/officeDocument/2006/relationships/hyperlink" Target="https://m.edsoo.ru/f29f5e94" TargetMode="External"/><Relationship Id="rId145" Type="http://schemas.openxmlformats.org/officeDocument/2006/relationships/hyperlink" Target="https://m.edsoo.ru/f29f8ff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f29f7956" TargetMode="External"/><Relationship Id="rId114" Type="http://schemas.openxmlformats.org/officeDocument/2006/relationships/hyperlink" Target="https://m.edsoo.ru/f29fd554" TargetMode="External"/><Relationship Id="rId119" Type="http://schemas.openxmlformats.org/officeDocument/2006/relationships/hyperlink" Target="https://m.edsoo.ru/f2a0c34c" TargetMode="External"/><Relationship Id="rId44" Type="http://schemas.openxmlformats.org/officeDocument/2006/relationships/hyperlink" Target="https://m.edsoo.ru/f29f5afc" TargetMode="External"/><Relationship Id="rId60" Type="http://schemas.openxmlformats.org/officeDocument/2006/relationships/hyperlink" Target="https://m.edsoo.ru/f29f8478" TargetMode="External"/><Relationship Id="rId65" Type="http://schemas.openxmlformats.org/officeDocument/2006/relationships/hyperlink" Target="https://m.edsoo.ru/f29f9558" TargetMode="External"/><Relationship Id="rId81" Type="http://schemas.openxmlformats.org/officeDocument/2006/relationships/hyperlink" Target="https://m.edsoo.ru/f29fa21e" TargetMode="External"/><Relationship Id="rId86" Type="http://schemas.openxmlformats.org/officeDocument/2006/relationships/hyperlink" Target="https://m.edsoo.ru/f29faec6" TargetMode="External"/><Relationship Id="rId130" Type="http://schemas.openxmlformats.org/officeDocument/2006/relationships/hyperlink" Target="https://m.edsoo.ru/f2a0bee2" TargetMode="External"/><Relationship Id="rId135" Type="http://schemas.openxmlformats.org/officeDocument/2006/relationships/hyperlink" Target="https://m.edsoo.ru/f29f55de" TargetMode="External"/><Relationship Id="rId151" Type="http://schemas.openxmlformats.org/officeDocument/2006/relationships/hyperlink" Target="https://m.edsoo.ru/f2a08cb0" TargetMode="External"/><Relationship Id="rId156" Type="http://schemas.openxmlformats.org/officeDocument/2006/relationships/hyperlink" Target="https://m.edsoo.ru/f2a0b348"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f29f6d1c" TargetMode="External"/><Relationship Id="rId109" Type="http://schemas.openxmlformats.org/officeDocument/2006/relationships/hyperlink" Target="https://m.edsoo.ru/f29fbb28" TargetMode="External"/><Relationship Id="rId34" Type="http://schemas.openxmlformats.org/officeDocument/2006/relationships/hyperlink" Target="https://m.edsoo.ru/7f412cec" TargetMode="External"/><Relationship Id="rId50" Type="http://schemas.openxmlformats.org/officeDocument/2006/relationships/hyperlink" Target="https://m.edsoo.ru/f29f6ace" TargetMode="External"/><Relationship Id="rId55" Type="http://schemas.openxmlformats.org/officeDocument/2006/relationships/hyperlink" Target="https://m.edsoo.ru/f29f7ba4" TargetMode="External"/><Relationship Id="rId76" Type="http://schemas.openxmlformats.org/officeDocument/2006/relationships/hyperlink" Target="https://m.edsoo.ru/f29fd662" TargetMode="External"/><Relationship Id="rId97" Type="http://schemas.openxmlformats.org/officeDocument/2006/relationships/hyperlink" Target="https://m.edsoo.ru/f29fe36e" TargetMode="External"/><Relationship Id="rId104" Type="http://schemas.openxmlformats.org/officeDocument/2006/relationships/hyperlink" Target="https://m.edsoo.ru/f29fe8dc" TargetMode="External"/><Relationship Id="rId120" Type="http://schemas.openxmlformats.org/officeDocument/2006/relationships/hyperlink" Target="https://m.edsoo.ru/f2a0c234" TargetMode="External"/><Relationship Id="rId125" Type="http://schemas.openxmlformats.org/officeDocument/2006/relationships/hyperlink" Target="https://m.edsoo.ru/f29fcd02" TargetMode="External"/><Relationship Id="rId141" Type="http://schemas.openxmlformats.org/officeDocument/2006/relationships/hyperlink" Target="https://m.edsoo.ru/f29f5d7c" TargetMode="External"/><Relationship Id="rId146" Type="http://schemas.openxmlformats.org/officeDocument/2006/relationships/hyperlink" Target="https://m.edsoo.ru/f29f91d4" TargetMode="External"/><Relationship Id="rId7" Type="http://schemas.openxmlformats.org/officeDocument/2006/relationships/endnotes" Target="endnotes.xml"/><Relationship Id="rId71" Type="http://schemas.openxmlformats.org/officeDocument/2006/relationships/hyperlink" Target="https://m.edsoo.ru/f29faa20" TargetMode="External"/><Relationship Id="rId92" Type="http://schemas.openxmlformats.org/officeDocument/2006/relationships/hyperlink" Target="https://m.edsoo.ru/f2a0afd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f29f783e" TargetMode="External"/><Relationship Id="rId45" Type="http://schemas.openxmlformats.org/officeDocument/2006/relationships/hyperlink" Target="https://m.edsoo.ru/f29f62e0" TargetMode="External"/><Relationship Id="rId66" Type="http://schemas.openxmlformats.org/officeDocument/2006/relationships/hyperlink" Target="https://m.edsoo.ru/f29f9710" TargetMode="External"/><Relationship Id="rId87" Type="http://schemas.openxmlformats.org/officeDocument/2006/relationships/hyperlink" Target="https://m.edsoo.ru/f29fb682" TargetMode="External"/><Relationship Id="rId110" Type="http://schemas.openxmlformats.org/officeDocument/2006/relationships/hyperlink" Target="https://m.edsoo.ru/f29fd43c" TargetMode="External"/><Relationship Id="rId115" Type="http://schemas.openxmlformats.org/officeDocument/2006/relationships/hyperlink" Target="https://m.edsoo.ru/f2a0a4b6" TargetMode="External"/><Relationship Id="rId131" Type="http://schemas.openxmlformats.org/officeDocument/2006/relationships/hyperlink" Target="https://m.edsoo.ru/f2a0c45a" TargetMode="External"/><Relationship Id="rId136" Type="http://schemas.openxmlformats.org/officeDocument/2006/relationships/hyperlink" Target="https://m.edsoo.ru/f29f56ec" TargetMode="External"/><Relationship Id="rId157" Type="http://schemas.openxmlformats.org/officeDocument/2006/relationships/hyperlink" Target="https://m.edsoo.ru/f2a0c7c0" TargetMode="External"/><Relationship Id="rId61" Type="http://schemas.openxmlformats.org/officeDocument/2006/relationships/hyperlink" Target="https://m.edsoo.ru/f29f7e42" TargetMode="External"/><Relationship Id="rId82" Type="http://schemas.openxmlformats.org/officeDocument/2006/relationships/hyperlink" Target="https://m.edsoo.ru/f29fa002" TargetMode="External"/><Relationship Id="rId152" Type="http://schemas.openxmlformats.org/officeDocument/2006/relationships/hyperlink" Target="https://m.edsoo.ru/f2a09372" TargetMode="External"/><Relationship Id="rId19" Type="http://schemas.openxmlformats.org/officeDocument/2006/relationships/hyperlink" Target="https://m.edsoo.ru/7f411a40"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7f412cec" TargetMode="External"/><Relationship Id="rId56" Type="http://schemas.openxmlformats.org/officeDocument/2006/relationships/hyperlink" Target="https://m.edsoo.ru/f2a0a7f4" TargetMode="External"/><Relationship Id="rId77" Type="http://schemas.openxmlformats.org/officeDocument/2006/relationships/hyperlink" Target="https://m.edsoo.ru/f29fdb80" TargetMode="External"/><Relationship Id="rId100" Type="http://schemas.openxmlformats.org/officeDocument/2006/relationships/hyperlink" Target="https://m.edsoo.ru/f29fecba" TargetMode="External"/><Relationship Id="rId105" Type="http://schemas.openxmlformats.org/officeDocument/2006/relationships/hyperlink" Target="https://m.edsoo.ru/f29fede6" TargetMode="External"/><Relationship Id="rId126" Type="http://schemas.openxmlformats.org/officeDocument/2006/relationships/hyperlink" Target="https://m.edsoo.ru/f29fce92" TargetMode="External"/><Relationship Id="rId147" Type="http://schemas.openxmlformats.org/officeDocument/2006/relationships/hyperlink" Target="https://m.edsoo.ru/f29f9300" TargetMode="External"/><Relationship Id="rId8" Type="http://schemas.openxmlformats.org/officeDocument/2006/relationships/image" Target="media/image1.jpeg"/><Relationship Id="rId51" Type="http://schemas.openxmlformats.org/officeDocument/2006/relationships/hyperlink" Target="https://m.edsoo.ru/f2a0bdc0" TargetMode="External"/><Relationship Id="rId72" Type="http://schemas.openxmlformats.org/officeDocument/2006/relationships/hyperlink" Target="https://m.edsoo.ru/f29fab56" TargetMode="External"/><Relationship Id="rId93" Type="http://schemas.openxmlformats.org/officeDocument/2006/relationships/hyperlink" Target="https://m.edsoo.ru/f2a0b1c2" TargetMode="External"/><Relationship Id="rId98" Type="http://schemas.openxmlformats.org/officeDocument/2006/relationships/hyperlink" Target="https://m.edsoo.ru/f2a08300" TargetMode="External"/><Relationship Id="rId121" Type="http://schemas.openxmlformats.org/officeDocument/2006/relationships/hyperlink" Target="https://m.edsoo.ru/f29fbf6a" TargetMode="External"/><Relationship Id="rId142" Type="http://schemas.openxmlformats.org/officeDocument/2006/relationships/hyperlink" Target="https://m.edsoo.ru/f29fded2" TargetMode="External"/><Relationship Id="rId3" Type="http://schemas.microsoft.com/office/2007/relationships/stylesWithEffects" Target="stylesWithEffects.xml"/><Relationship Id="rId25" Type="http://schemas.openxmlformats.org/officeDocument/2006/relationships/hyperlink" Target="https://m.edsoo.ru/7f412cec" TargetMode="External"/><Relationship Id="rId46" Type="http://schemas.openxmlformats.org/officeDocument/2006/relationships/hyperlink" Target="https://m.edsoo.ru/f29f76cc" TargetMode="External"/><Relationship Id="rId67" Type="http://schemas.openxmlformats.org/officeDocument/2006/relationships/hyperlink" Target="https://m.edsoo.ru/f29f983c" TargetMode="External"/><Relationship Id="rId116" Type="http://schemas.openxmlformats.org/officeDocument/2006/relationships/hyperlink" Target="https://m.edsoo.ru/f29fc1b8" TargetMode="External"/><Relationship Id="rId137" Type="http://schemas.openxmlformats.org/officeDocument/2006/relationships/hyperlink" Target="https://m.edsoo.ru/f29f5c50" TargetMode="External"/><Relationship Id="rId158" Type="http://schemas.openxmlformats.org/officeDocument/2006/relationships/hyperlink" Target="https://m.edsoo.ru/f2a0c8ec" TargetMode="External"/><Relationship Id="rId20" Type="http://schemas.openxmlformats.org/officeDocument/2006/relationships/hyperlink" Target="https://m.edsoo.ru/7f411a40" TargetMode="External"/><Relationship Id="rId41" Type="http://schemas.openxmlformats.org/officeDocument/2006/relationships/hyperlink" Target="https://m.edsoo.ru/f29f6e34" TargetMode="External"/><Relationship Id="rId62" Type="http://schemas.openxmlformats.org/officeDocument/2006/relationships/hyperlink" Target="https://m.edsoo.ru/f29f86d0" TargetMode="External"/><Relationship Id="rId83" Type="http://schemas.openxmlformats.org/officeDocument/2006/relationships/hyperlink" Target="https://m.edsoo.ru/f29f9ee0" TargetMode="External"/><Relationship Id="rId88" Type="http://schemas.openxmlformats.org/officeDocument/2006/relationships/hyperlink" Target="https://m.edsoo.ru/f29fb420" TargetMode="External"/><Relationship Id="rId111" Type="http://schemas.openxmlformats.org/officeDocument/2006/relationships/hyperlink" Target="https://m.edsoo.ru/f29fe6ac" TargetMode="External"/><Relationship Id="rId132" Type="http://schemas.openxmlformats.org/officeDocument/2006/relationships/hyperlink" Target="https://m.edsoo.ru/f29f5282" TargetMode="External"/><Relationship Id="rId153" Type="http://schemas.openxmlformats.org/officeDocument/2006/relationships/hyperlink" Target="https://m.edsoo.ru/f2a09502"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f29f7cbc" TargetMode="External"/><Relationship Id="rId106" Type="http://schemas.openxmlformats.org/officeDocument/2006/relationships/hyperlink" Target="https://m.edsoo.ru/f2a0b906" TargetMode="External"/><Relationship Id="rId127" Type="http://schemas.openxmlformats.org/officeDocument/2006/relationships/hyperlink" Target="https://m.edsoo.ru/f29fd0f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f2a0aa06" TargetMode="External"/><Relationship Id="rId73" Type="http://schemas.openxmlformats.org/officeDocument/2006/relationships/hyperlink" Target="https://m.edsoo.ru/f29fac6e" TargetMode="External"/><Relationship Id="rId78" Type="http://schemas.openxmlformats.org/officeDocument/2006/relationships/hyperlink" Target="https://m.edsoo.ru/f29fdcc0" TargetMode="External"/><Relationship Id="rId94" Type="http://schemas.openxmlformats.org/officeDocument/2006/relationships/hyperlink" Target="https://m.edsoo.ru/f29fef08" TargetMode="External"/><Relationship Id="rId99" Type="http://schemas.openxmlformats.org/officeDocument/2006/relationships/hyperlink" Target="https://m.edsoo.ru/f29fe256" TargetMode="External"/><Relationship Id="rId101" Type="http://schemas.openxmlformats.org/officeDocument/2006/relationships/hyperlink" Target="https://m.edsoo.ru/f29feb52" TargetMode="External"/><Relationship Id="rId122" Type="http://schemas.openxmlformats.org/officeDocument/2006/relationships/hyperlink" Target="https://m.edsoo.ru/f29fc0aa" TargetMode="External"/><Relationship Id="rId143" Type="http://schemas.openxmlformats.org/officeDocument/2006/relationships/hyperlink" Target="https://m.edsoo.ru/f2a087e2" TargetMode="External"/><Relationship Id="rId148" Type="http://schemas.openxmlformats.org/officeDocument/2006/relationships/hyperlink" Target="https://m.edsoo.ru/f29f9300"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26" Type="http://schemas.openxmlformats.org/officeDocument/2006/relationships/hyperlink" Target="https://m.edsoo.ru/7f412cec" TargetMode="External"/><Relationship Id="rId47" Type="http://schemas.openxmlformats.org/officeDocument/2006/relationships/hyperlink" Target="https://m.edsoo.ru/f29f6ace" TargetMode="External"/><Relationship Id="rId68" Type="http://schemas.openxmlformats.org/officeDocument/2006/relationships/hyperlink" Target="https://m.edsoo.ru/f29fa66a" TargetMode="External"/><Relationship Id="rId89" Type="http://schemas.openxmlformats.org/officeDocument/2006/relationships/hyperlink" Target="https://m.edsoo.ru/f29fb556" TargetMode="External"/><Relationship Id="rId112" Type="http://schemas.openxmlformats.org/officeDocument/2006/relationships/hyperlink" Target="https://m.edsoo.ru/f29fd216" TargetMode="External"/><Relationship Id="rId133" Type="http://schemas.openxmlformats.org/officeDocument/2006/relationships/hyperlink" Target="https://m.edsoo.ru/f29f539a" TargetMode="External"/><Relationship Id="rId154" Type="http://schemas.openxmlformats.org/officeDocument/2006/relationships/hyperlink" Target="https://m.edsoo.ru/f2a09674" TargetMode="External"/><Relationship Id="rId16" Type="http://schemas.openxmlformats.org/officeDocument/2006/relationships/hyperlink" Target="https://m.edsoo.ru/7f411a40" TargetMode="External"/><Relationship Id="rId37" Type="http://schemas.openxmlformats.org/officeDocument/2006/relationships/hyperlink" Target="https://m.edsoo.ru/f29f67cc" TargetMode="External"/><Relationship Id="rId58" Type="http://schemas.openxmlformats.org/officeDocument/2006/relationships/hyperlink" Target="https://m.edsoo.ru/f29f8284" TargetMode="External"/><Relationship Id="rId79" Type="http://schemas.openxmlformats.org/officeDocument/2006/relationships/hyperlink" Target="https://m.edsoo.ru/f2a0a6f0" TargetMode="External"/><Relationship Id="rId102" Type="http://schemas.openxmlformats.org/officeDocument/2006/relationships/hyperlink" Target="https://m.edsoo.ru/f29fe9ea" TargetMode="External"/><Relationship Id="rId123" Type="http://schemas.openxmlformats.org/officeDocument/2006/relationships/hyperlink" Target="https://m.edsoo.ru/f29fc5f0" TargetMode="External"/><Relationship Id="rId144" Type="http://schemas.openxmlformats.org/officeDocument/2006/relationships/hyperlink" Target="https://m.edsoo.ru/f29f8eb4" TargetMode="External"/><Relationship Id="rId90" Type="http://schemas.openxmlformats.org/officeDocument/2006/relationships/hyperlink" Target="https://m.edsoo.ru/f29fb7e0" TargetMode="External"/><Relationship Id="rId27" Type="http://schemas.openxmlformats.org/officeDocument/2006/relationships/hyperlink" Target="https://m.edsoo.ru/7f412cec" TargetMode="External"/><Relationship Id="rId48" Type="http://schemas.openxmlformats.org/officeDocument/2006/relationships/hyperlink" Target="https://m.edsoo.ru/f29f6c04" TargetMode="External"/><Relationship Id="rId69" Type="http://schemas.openxmlformats.org/officeDocument/2006/relationships/hyperlink" Target="https://m.edsoo.ru/f29fa7a0" TargetMode="External"/><Relationship Id="rId113" Type="http://schemas.openxmlformats.org/officeDocument/2006/relationships/hyperlink" Target="https://m.edsoo.ru/f29fd31a" TargetMode="External"/><Relationship Id="rId134" Type="http://schemas.openxmlformats.org/officeDocument/2006/relationships/hyperlink" Target="https://m.edsoo.ru/f29f54c6" TargetMode="External"/><Relationship Id="rId80" Type="http://schemas.openxmlformats.org/officeDocument/2006/relationships/hyperlink" Target="https://m.edsoo.ru/f29f9b34" TargetMode="External"/><Relationship Id="rId155" Type="http://schemas.openxmlformats.org/officeDocument/2006/relationships/hyperlink" Target="https://m.edsoo.ru/f2a097d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70</Pages>
  <Words>15495</Words>
  <Characters>88322</Characters>
  <Application>Microsoft Office Word</Application>
  <DocSecurity>0</DocSecurity>
  <Lines>736</Lines>
  <Paragraphs>207</Paragraphs>
  <ScaleCrop>false</ScaleCrop>
  <Company/>
  <LinksUpToDate>false</LinksUpToDate>
  <CharactersWithSpaces>103610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Учитель</cp:lastModifiedBy>
  <cp:revision>2</cp:revision>
  <dcterms:created xsi:type="dcterms:W3CDTF">2024-09-03T11:25:00Z</dcterms:created>
  <dcterms:modified xsi:type="dcterms:W3CDTF">2024-09-15T08:17:00Z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C817FA541A164FD3BA8E022415FC5BF1_12</vt:lpwstr>
  </property>
</Properties>
</file>